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633F72" w:rsidRDefault="00DF417A" w:rsidP="00633F72">
      <w:pPr>
        <w:pStyle w:val="afd"/>
        <w:keepNext/>
        <w:rPr>
          <w:rFonts w:cs="Calibri"/>
          <w:szCs w:val="22"/>
          <w:cs/>
          <w:lang w:bidi="th-TH"/>
        </w:rPr>
      </w:pPr>
      <w:r>
        <w:rPr>
          <w:noProof/>
          <w:cs/>
          <w:lang w:val="en-US" w:bidi="th-TH"/>
        </w:rPr>
        <mc:AlternateContent>
          <mc:Choice Requires="wps">
            <w:drawing>
              <wp:anchor distT="118745" distB="118745" distL="114300" distR="114300" simplePos="0" relativeHeight="251659264" behindDoc="0" locked="0" layoutInCell="0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9525</wp:posOffset>
                </wp:positionV>
                <wp:extent cx="4133850" cy="1460500"/>
                <wp:effectExtent l="0" t="0" r="0" b="0"/>
                <wp:wrapSquare wrapText="bothSides"/>
                <wp:docPr id="69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0" cy="1460500"/>
                        </a:xfrm>
                        <a:prstGeom prst="rect">
                          <a:avLst/>
                        </a:prstGeom>
                        <a:noFill/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DF417A" w:rsidRPr="005B2E28" w:rsidRDefault="005B2E28" w:rsidP="005B2E28">
                            <w:pPr>
                              <w:pBdr>
                                <w:left w:val="single" w:sz="12" w:space="9" w:color="C3EA1F" w:themeColor="accent1"/>
                              </w:pBdr>
                              <w:spacing w:after="0"/>
                              <w:jc w:val="right"/>
                              <w:rPr>
                                <w:rFonts w:ascii="KodchiangUPC" w:hAnsi="KodchiangUPC" w:cs="KodchiangUPC"/>
                                <w:b/>
                                <w:bCs/>
                                <w:i/>
                                <w:iCs/>
                                <w:color w:val="4E6504" w:themeColor="accent2" w:themeShade="80"/>
                                <w:sz w:val="56"/>
                                <w:szCs w:val="56"/>
                                <w:cs/>
                                <w:lang w:bidi="th-TH"/>
                              </w:rPr>
                            </w:pPr>
                            <w:r w:rsidRPr="005B2E28">
                              <w:rPr>
                                <w:rFonts w:ascii="KodchiangUPC" w:hAnsi="KodchiangUPC" w:cs="KodchiangUPC"/>
                                <w:b/>
                                <w:bCs/>
                                <w:i/>
                                <w:iCs/>
                                <w:color w:val="4E6504" w:themeColor="accent2" w:themeShade="80"/>
                                <w:sz w:val="56"/>
                                <w:szCs w:val="56"/>
                                <w:cs/>
                                <w:lang w:bidi="th-TH"/>
                              </w:rPr>
                              <w:t>เมือได้รับหนังสือแจ้งการประเมิน</w:t>
                            </w:r>
                          </w:p>
                          <w:p w:rsidR="005B2E28" w:rsidRPr="005B2E28" w:rsidRDefault="005B2E28" w:rsidP="005B2E28">
                            <w:pPr>
                              <w:pBdr>
                                <w:left w:val="single" w:sz="12" w:space="9" w:color="C3EA1F" w:themeColor="accent1"/>
                              </w:pBdr>
                              <w:spacing w:after="0"/>
                              <w:jc w:val="right"/>
                              <w:rPr>
                                <w:rFonts w:ascii="KodchiangUPC" w:hAnsi="KodchiangUPC" w:cs="KodchiangUPC"/>
                                <w:b/>
                                <w:bCs/>
                                <w:i/>
                                <w:iCs/>
                                <w:color w:val="4E6504" w:themeColor="accent2" w:themeShade="80"/>
                                <w:sz w:val="56"/>
                                <w:szCs w:val="56"/>
                                <w:cs/>
                                <w:lang w:bidi="th-TH"/>
                              </w:rPr>
                            </w:pPr>
                            <w:r w:rsidRPr="005B2E28">
                              <w:rPr>
                                <w:rFonts w:ascii="KodchiangUPC" w:hAnsi="KodchiangUPC" w:cs="KodchiangUPC"/>
                                <w:b/>
                                <w:bCs/>
                                <w:i/>
                                <w:iCs/>
                                <w:color w:val="4E6504" w:themeColor="accent2" w:themeShade="80"/>
                                <w:sz w:val="56"/>
                                <w:szCs w:val="56"/>
                                <w:cs/>
                                <w:lang w:bidi="th-TH"/>
                              </w:rPr>
                              <w:t>ภาษีที่ดินและสิงปลูกสร้าง ประจำปี 2563</w:t>
                            </w:r>
                          </w:p>
                          <w:p w:rsidR="005B2E28" w:rsidRPr="005B2E28" w:rsidRDefault="005B2E28" w:rsidP="005B2E28">
                            <w:pPr>
                              <w:pBdr>
                                <w:left w:val="single" w:sz="12" w:space="9" w:color="C3EA1F" w:themeColor="accent1"/>
                              </w:pBdr>
                              <w:spacing w:after="0"/>
                              <w:jc w:val="right"/>
                              <w:rPr>
                                <w:rFonts w:ascii="KodchiangUPC" w:hAnsi="KodchiangUPC" w:cs="KodchiangUPC"/>
                                <w:b/>
                                <w:bCs/>
                                <w:color w:val="4E6504" w:themeColor="accent2" w:themeShade="80"/>
                                <w:sz w:val="72"/>
                                <w:szCs w:val="72"/>
                                <w:lang w:val="en-US" w:bidi="th-TH"/>
                              </w:rPr>
                            </w:pPr>
                            <w:r w:rsidRPr="005B2E28">
                              <w:rPr>
                                <w:rFonts w:ascii="KodchiangUPC" w:hAnsi="KodchiangUPC" w:cs="KodchiangUPC"/>
                                <w:b/>
                                <w:bCs/>
                                <w:i/>
                                <w:iCs/>
                                <w:color w:val="4E6504" w:themeColor="accent2" w:themeShade="80"/>
                                <w:sz w:val="72"/>
                                <w:szCs w:val="72"/>
                                <w:cs/>
                                <w:lang w:bidi="th-TH"/>
                              </w:rPr>
                              <w:t xml:space="preserve">ต้องทำอย่างไร </w:t>
                            </w:r>
                            <w:r w:rsidRPr="005B2E28">
                              <w:rPr>
                                <w:rFonts w:ascii="KodchiangUPC" w:hAnsi="KodchiangUPC" w:cs="KodchiangUPC"/>
                                <w:b/>
                                <w:bCs/>
                                <w:i/>
                                <w:iCs/>
                                <w:color w:val="4E6504" w:themeColor="accent2" w:themeShade="80"/>
                                <w:sz w:val="72"/>
                                <w:szCs w:val="72"/>
                                <w:lang w:val="en-US" w:bidi="th-TH"/>
                              </w:rPr>
                              <w:t>???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162.75pt;margin-top:.75pt;width:325.5pt;height:11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" o:allowincell="f" filled="f" stroked="f">
                <v:textbox>
                  <w:txbxContent>
                    <w:p w:rsidR="00DF417A" w:rsidRPr="005B2E28" w:rsidRDefault="005B2E28" w:rsidP="005B2E28">
                      <w:pPr>
                        <w:pBdr>
                          <w:left w:val="single" w:sz="12" w:space="9" w:color="C3EA1F" w:themeColor="accent1"/>
                        </w:pBdr>
                        <w:spacing w:after="0"/>
                        <w:jc w:val="right"/>
                        <w:rPr>
                          <w:rFonts w:ascii="KodchiangUPC" w:hAnsi="KodchiangUPC" w:cs="KodchiangUPC"/>
                          <w:b/>
                          <w:bCs/>
                          <w:i/>
                          <w:iCs/>
                          <w:color w:val="4E6504" w:themeColor="accent2" w:themeShade="80"/>
                          <w:sz w:val="56"/>
                          <w:szCs w:val="56"/>
                          <w:lang w:bidi="th-TH"/>
                        </w:rPr>
                      </w:pPr>
                      <w:r w:rsidRPr="005B2E28">
                        <w:rPr>
                          <w:rFonts w:ascii="KodchiangUPC" w:hAnsi="KodchiangUPC" w:cs="KodchiangUPC"/>
                          <w:b/>
                          <w:bCs/>
                          <w:i/>
                          <w:iCs/>
                          <w:color w:val="4E6504" w:themeColor="accent2" w:themeShade="80"/>
                          <w:sz w:val="56"/>
                          <w:szCs w:val="56"/>
                          <w:cs/>
                          <w:lang w:bidi="th-TH"/>
                        </w:rPr>
                        <w:t>เมือได้รับหนังสือแจ้งการประเมิน</w:t>
                      </w:r>
                    </w:p>
                    <w:p w:rsidR="005B2E28" w:rsidRPr="005B2E28" w:rsidRDefault="005B2E28" w:rsidP="005B2E28">
                      <w:pPr>
                        <w:pBdr>
                          <w:left w:val="single" w:sz="12" w:space="9" w:color="C3EA1F" w:themeColor="accent1"/>
                        </w:pBdr>
                        <w:spacing w:after="0"/>
                        <w:jc w:val="right"/>
                        <w:rPr>
                          <w:rFonts w:ascii="KodchiangUPC" w:hAnsi="KodchiangUPC" w:cs="KodchiangUPC"/>
                          <w:b/>
                          <w:bCs/>
                          <w:i/>
                          <w:iCs/>
                          <w:color w:val="4E6504" w:themeColor="accent2" w:themeShade="80"/>
                          <w:sz w:val="56"/>
                          <w:szCs w:val="56"/>
                          <w:lang w:bidi="th-TH"/>
                        </w:rPr>
                      </w:pPr>
                      <w:r w:rsidRPr="005B2E28">
                        <w:rPr>
                          <w:rFonts w:ascii="KodchiangUPC" w:hAnsi="KodchiangUPC" w:cs="KodchiangUPC"/>
                          <w:b/>
                          <w:bCs/>
                          <w:i/>
                          <w:iCs/>
                          <w:color w:val="4E6504" w:themeColor="accent2" w:themeShade="80"/>
                          <w:sz w:val="56"/>
                          <w:szCs w:val="56"/>
                          <w:cs/>
                          <w:lang w:bidi="th-TH"/>
                        </w:rPr>
                        <w:t>ภาษีที่ดินและสิงปลูกสร้าง ประจำปี 2563</w:t>
                      </w:r>
                    </w:p>
                    <w:p w:rsidR="005B2E28" w:rsidRPr="005B2E28" w:rsidRDefault="005B2E28" w:rsidP="005B2E28">
                      <w:pPr>
                        <w:pBdr>
                          <w:left w:val="single" w:sz="12" w:space="9" w:color="C3EA1F" w:themeColor="accent1"/>
                        </w:pBdr>
                        <w:spacing w:after="0"/>
                        <w:jc w:val="right"/>
                        <w:rPr>
                          <w:rFonts w:ascii="KodchiangUPC" w:hAnsi="KodchiangUPC" w:cs="KodchiangUPC"/>
                          <w:b/>
                          <w:bCs/>
                          <w:color w:val="4E6504" w:themeColor="accent2" w:themeShade="80"/>
                          <w:sz w:val="72"/>
                          <w:szCs w:val="72"/>
                          <w:lang w:val="en-US" w:bidi="th-TH"/>
                        </w:rPr>
                      </w:pPr>
                      <w:r w:rsidRPr="005B2E28">
                        <w:rPr>
                          <w:rFonts w:ascii="KodchiangUPC" w:hAnsi="KodchiangUPC" w:cs="KodchiangUPC"/>
                          <w:b/>
                          <w:bCs/>
                          <w:i/>
                          <w:iCs/>
                          <w:color w:val="4E6504" w:themeColor="accent2" w:themeShade="80"/>
                          <w:sz w:val="72"/>
                          <w:szCs w:val="72"/>
                          <w:cs/>
                          <w:lang w:bidi="th-TH"/>
                        </w:rPr>
                        <w:t xml:space="preserve">ต้องทำอย่างไร </w:t>
                      </w:r>
                      <w:r w:rsidRPr="005B2E28">
                        <w:rPr>
                          <w:rFonts w:ascii="KodchiangUPC" w:hAnsi="KodchiangUPC" w:cs="KodchiangUPC"/>
                          <w:b/>
                          <w:bCs/>
                          <w:i/>
                          <w:iCs/>
                          <w:color w:val="4E6504" w:themeColor="accent2" w:themeShade="80"/>
                          <w:sz w:val="72"/>
                          <w:szCs w:val="72"/>
                          <w:lang w:val="en-US" w:bidi="th-TH"/>
                        </w:rPr>
                        <w:t>???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3F72">
        <w:fldChar w:fldCharType="begin"/>
      </w:r>
      <w:r w:rsidR="00633F72">
        <w:rPr>
          <w:cs/>
          <w:lang w:bidi="th-TH"/>
        </w:rPr>
        <w:instrText xml:space="preserve"> </w:instrText>
      </w:r>
      <w:r w:rsidR="00633F72">
        <w:rPr>
          <w:rFonts w:cs="Calibri"/>
          <w:szCs w:val="22"/>
          <w:cs/>
          <w:lang w:bidi="th-TH"/>
        </w:rPr>
        <w:instrText xml:space="preserve">SEQ </w:instrText>
      </w:r>
      <w:r w:rsidR="00633F72">
        <w:rPr>
          <w:cs/>
          <w:lang w:bidi="th-TH"/>
        </w:rPr>
        <w:instrText xml:space="preserve">ตาราง </w:instrText>
      </w:r>
      <w:r w:rsidR="00633F72">
        <w:rPr>
          <w:rFonts w:cs="Calibri"/>
          <w:szCs w:val="22"/>
          <w:cs/>
          <w:lang w:bidi="th-TH"/>
        </w:rPr>
        <w:instrText>\* ARABIC</w:instrText>
      </w:r>
      <w:r w:rsidR="00633F72">
        <w:rPr>
          <w:cs/>
          <w:lang w:bidi="th-TH"/>
        </w:rPr>
        <w:instrText xml:space="preserve"> </w:instrText>
      </w:r>
      <w:r w:rsidR="00633F72">
        <w:fldChar w:fldCharType="separate"/>
      </w:r>
      <w:r w:rsidR="00633F72">
        <w:rPr>
          <w:noProof/>
          <w:cs/>
          <w:lang w:bidi="th-TH"/>
        </w:rPr>
        <w:t>1</w:t>
      </w:r>
      <w:r w:rsidR="00633F72">
        <w:fldChar w:fldCharType="end"/>
      </w:r>
      <w:r>
        <w:rPr>
          <w:rFonts w:cs="Cordia New"/>
          <w:noProof/>
          <w:lang w:val="en-US" w:bidi="th-TH"/>
        </w:rPr>
        <w:drawing>
          <wp:inline distT="0" distB="0" distL="0" distR="0" wp14:anchorId="1925A770" wp14:editId="54952391">
            <wp:extent cx="1533525" cy="1565321"/>
            <wp:effectExtent l="0" t="0" r="0" b="0"/>
            <wp:docPr id="1" name="Picture 1" descr="C:\Users\อบต.หนองไม้ไผ่ 3\Pictures\12191807_516856641821273_3989051251151521161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อบต.หนองไม้ไผ่ 3\Pictures\12191807_516856641821273_3989051251151521161_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9102" t="3838" r="39321" b="48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342" cy="1566155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Look w:val="0600" w:firstRow="0" w:lastRow="0" w:firstColumn="0" w:lastColumn="0" w:noHBand="1" w:noVBand="1"/>
        <w:tblDescription w:val="ตารางเค้าโครง"/>
      </w:tblPr>
      <w:tblGrid>
        <w:gridCol w:w="10466"/>
      </w:tblGrid>
      <w:tr w:rsidR="00CB0809" w:rsidRPr="0029205B" w:rsidTr="00633F72">
        <w:trPr>
          <w:trHeight w:val="1077"/>
        </w:trPr>
        <w:tc>
          <w:tcPr>
            <w:tcW w:w="9026" w:type="dxa"/>
          </w:tcPr>
          <w:p w:rsidR="005B2E28" w:rsidRPr="00621CA3" w:rsidRDefault="005B2E28" w:rsidP="00621CA3">
            <w:pPr>
              <w:pStyle w:val="aa"/>
              <w:spacing w:line="240" w:lineRule="auto"/>
              <w:jc w:val="left"/>
              <w:rPr>
                <w:rFonts w:ascii="KodchiangUPC" w:hAnsi="KodchiangUPC" w:cs="KodchiangUPC"/>
                <w:sz w:val="36"/>
                <w:szCs w:val="36"/>
                <w:cs/>
                <w:lang w:bidi="th-TH"/>
              </w:rPr>
            </w:pPr>
            <w:r w:rsidRPr="00621CA3">
              <w:rPr>
                <w:rFonts w:ascii="KodchiangUPC" w:hAnsi="KodchiangUPC" w:cs="KodchiangUPC"/>
                <w:sz w:val="36"/>
                <w:szCs w:val="36"/>
                <w:cs/>
                <w:lang w:bidi="th-TH"/>
              </w:rPr>
              <w:t>งานจัดเก็บรายได้ กองคลัง</w:t>
            </w:r>
          </w:p>
          <w:p w:rsidR="00CB0809" w:rsidRPr="0029205B" w:rsidRDefault="005B2E28" w:rsidP="00621CA3">
            <w:pPr>
              <w:tabs>
                <w:tab w:val="left" w:pos="1515"/>
                <w:tab w:val="left" w:pos="3345"/>
                <w:tab w:val="left" w:pos="3810"/>
              </w:tabs>
              <w:spacing w:after="0" w:line="240" w:lineRule="auto"/>
              <w:rPr>
                <w:rFonts w:ascii="Leelawadee" w:hAnsi="Leelawadee" w:cs="Leelawadee"/>
                <w:cs/>
                <w:lang w:bidi="th-TH"/>
              </w:rPr>
            </w:pPr>
            <w:r w:rsidRPr="00621CA3">
              <w:rPr>
                <w:rFonts w:ascii="KodchiangUPC" w:hAnsi="KodchiangUPC" w:cs="KodchiangUPC"/>
                <w:sz w:val="36"/>
                <w:szCs w:val="36"/>
                <w:cs/>
                <w:lang w:bidi="th-TH"/>
              </w:rPr>
              <w:t>โทรศัพท์ 044009846 ต่อ 104</w:t>
            </w:r>
          </w:p>
        </w:tc>
      </w:tr>
      <w:tr w:rsidR="00CB0809" w:rsidRPr="005B2E28" w:rsidTr="004162A0">
        <w:trPr>
          <w:trHeight w:val="1020"/>
        </w:trPr>
        <w:tc>
          <w:tcPr>
            <w:tcW w:w="9026" w:type="dxa"/>
          </w:tcPr>
          <w:p w:rsidR="005B2E28" w:rsidRPr="005B2E28" w:rsidRDefault="005B2E28" w:rsidP="005B2E28">
            <w:pPr>
              <w:pStyle w:val="aa"/>
              <w:tabs>
                <w:tab w:val="left" w:pos="5100"/>
              </w:tabs>
              <w:jc w:val="left"/>
              <w:rPr>
                <w:rFonts w:ascii="KodchiangUPC" w:hAnsi="KodchiangUPC" w:cs="KodchiangUPC"/>
                <w:sz w:val="40"/>
                <w:szCs w:val="40"/>
                <w:cs/>
                <w:lang w:bidi="th-TH"/>
              </w:rPr>
            </w:pPr>
            <w:r>
              <w:rPr>
                <w:rFonts w:ascii="KodchiangUPC" w:hAnsi="KodchiangUPC" w:cs="KodchiangUPC"/>
                <w:noProof/>
                <w:sz w:val="40"/>
                <w:szCs w:val="40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B9D0CD" wp14:editId="6F8C0DA1">
                      <wp:simplePos x="0" y="0"/>
                      <wp:positionH relativeFrom="column">
                        <wp:posOffset>3246120</wp:posOffset>
                      </wp:positionH>
                      <wp:positionV relativeFrom="paragraph">
                        <wp:posOffset>-4444</wp:posOffset>
                      </wp:positionV>
                      <wp:extent cx="2752725" cy="381000"/>
                      <wp:effectExtent l="57150" t="38100" r="85725" b="95250"/>
                      <wp:wrapNone/>
                      <wp:docPr id="13" name="สี่เหลี่ยมผืนผ้ามุมมน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2725" cy="3810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2E28" w:rsidRPr="005B2E28" w:rsidRDefault="005B2E28" w:rsidP="005B2E28">
                                  <w:pPr>
                                    <w:jc w:val="center"/>
                                    <w:rPr>
                                      <w:rFonts w:asciiTheme="majorBidi" w:hAnsiTheme="majorBidi" w:cs="Angsana New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</w:pPr>
                                  <w:r w:rsidRPr="005B2E28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ภายในเดือน สิงหาคม 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CB9D0CD" id="สี่เหลี่ยมผืนผ้ามุมมน 13" o:spid="_x0000_s1027" style="position:absolute;margin-left:255.6pt;margin-top:-.35pt;width:216.75pt;height:3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" fillcolor="#d8f96f [1621]" strokecolor="#94c007 [3045]">
                      <v:fill color2="#f3fdd4 [501]" rotate="t" angle="180" colors="0 #deff91;22938f #e6ffb3;1 #f5ffe0" focus="100%" type="gradient"/>
                      <v:shadow on="t" color="black" opacity="24903f" origin=",.5" offset="0,.55556mm"/>
                      <v:textbox>
                        <w:txbxContent>
                          <w:p w:rsidR="005B2E28" w:rsidRPr="005B2E28" w:rsidRDefault="005B2E28" w:rsidP="005B2E2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5B2E2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ภายในเดือน สิงหาคม 2563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KodchiangUPC" w:hAnsi="KodchiangUPC" w:cs="KodchiangUPC"/>
                <w:noProof/>
                <w:sz w:val="40"/>
                <w:szCs w:val="40"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F3CC6D" wp14:editId="25F6640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3009900" cy="371475"/>
                      <wp:effectExtent l="57150" t="38100" r="76200" b="104775"/>
                      <wp:wrapNone/>
                      <wp:docPr id="12" name="สี่เหลี่ยมผืนผ้ามุมมน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37147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B2E28" w:rsidRPr="005B2E28" w:rsidRDefault="005B2E28" w:rsidP="005B2E28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</w:pPr>
                                  <w:r w:rsidRPr="005B2E28">
                                    <w:rPr>
                                      <w:rFonts w:asciiTheme="majorBidi" w:hAnsiTheme="majorBidi" w:cstheme="majorBidi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เดือน มิถุนายน – กรกฎาคม 2563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AF3CC6D" id="สี่เหลี่ยมผืนผ้ามุมมน 12" o:spid="_x0000_s1028" style="position:absolute;margin-left:-.15pt;margin-top:.4pt;width:237pt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" fillcolor="#d8f96f [1621]" strokecolor="#94c007 [3045]">
                      <v:fill color2="#f3fdd4 [501]" rotate="t" angle="180" colors="0 #deff91;22938f #e6ffb3;1 #f5ffe0" focus="100%" type="gradient"/>
                      <v:shadow on="t" color="black" opacity="24903f" origin=",.5" offset="0,.55556mm"/>
                      <v:textbox>
                        <w:txbxContent>
                          <w:p w:rsidR="005B2E28" w:rsidRPr="005B2E28" w:rsidRDefault="005B2E28" w:rsidP="005B2E2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5B2E28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เดือน มิถุนายน – กรกฎาคม 2563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KodchiangUPC" w:hAnsi="KodchiangUPC" w:cs="KodchiangUPC"/>
                <w:sz w:val="40"/>
                <w:szCs w:val="40"/>
                <w:cs/>
                <w:lang w:bidi="th-TH"/>
              </w:rPr>
              <w:tab/>
            </w:r>
          </w:p>
        </w:tc>
      </w:tr>
      <w:tr w:rsidR="005B2E28" w:rsidRPr="00EF54D7" w:rsidTr="00633F72">
        <w:trPr>
          <w:trHeight w:val="1701"/>
        </w:trPr>
        <w:tc>
          <w:tcPr>
            <w:tcW w:w="9026" w:type="dxa"/>
          </w:tcPr>
          <w:p w:rsidR="005B2E28" w:rsidRPr="00EF54D7" w:rsidRDefault="004162A0" w:rsidP="00621CA3">
            <w:pPr>
              <w:pStyle w:val="aa"/>
              <w:tabs>
                <w:tab w:val="left" w:pos="5235"/>
              </w:tabs>
              <w:jc w:val="left"/>
              <w:rPr>
                <w:rFonts w:ascii="KodchiangUPC" w:hAnsi="KodchiangUPC" w:cs="KodchiangUPC"/>
                <w:b/>
                <w:bCs/>
                <w:noProof/>
                <w:sz w:val="28"/>
                <w:szCs w:val="28"/>
                <w:cs/>
                <w:lang w:val="en-US" w:bidi="th-TH"/>
              </w:rPr>
            </w:pPr>
            <w:r w:rsidRPr="00EF54D7">
              <w:rPr>
                <w:rFonts w:ascii="KodchiangUPC" w:hAnsi="KodchiangUPC" w:cs="KodchiangUPC" w:hint="cs"/>
                <w:b/>
                <w:bCs/>
                <w:noProof/>
                <w:sz w:val="28"/>
                <w:szCs w:val="28"/>
                <w:cs/>
                <w:lang w:val="en-US" w:bidi="th-TH"/>
              </w:rPr>
              <w:t>แจ้งหนังสือประเมินภาษี</w:t>
            </w:r>
            <w:r w:rsidRPr="00EF54D7">
              <w:rPr>
                <w:rFonts w:ascii="KodchiangUPC" w:hAnsi="KodchiangUPC" w:cs="KodchiangUPC"/>
                <w:b/>
                <w:bCs/>
                <w:noProof/>
                <w:sz w:val="28"/>
                <w:szCs w:val="28"/>
                <w:lang w:val="en-US" w:bidi="th-TH"/>
              </w:rPr>
              <w:tab/>
            </w:r>
            <w:r w:rsidRPr="00EF54D7">
              <w:rPr>
                <w:rFonts w:ascii="KodchiangUPC" w:hAnsi="KodchiangUPC" w:cs="KodchiangUPC" w:hint="cs"/>
                <w:b/>
                <w:bCs/>
                <w:noProof/>
                <w:sz w:val="28"/>
                <w:szCs w:val="28"/>
                <w:cs/>
                <w:lang w:val="en-US" w:bidi="th-TH"/>
              </w:rPr>
              <w:t>ชำระภาษี</w:t>
            </w:r>
          </w:p>
          <w:p w:rsidR="004162A0" w:rsidRPr="00EF54D7" w:rsidRDefault="004162A0" w:rsidP="00621CA3">
            <w:pPr>
              <w:pStyle w:val="aa"/>
              <w:tabs>
                <w:tab w:val="left" w:pos="5235"/>
              </w:tabs>
              <w:jc w:val="left"/>
              <w:rPr>
                <w:rFonts w:ascii="KodchiangUPC" w:hAnsi="KodchiangUPC" w:cs="KodchiangUPC"/>
                <w:b/>
                <w:bCs/>
                <w:noProof/>
                <w:sz w:val="28"/>
                <w:szCs w:val="28"/>
                <w:cs/>
                <w:lang w:val="en-US" w:bidi="th-TH"/>
              </w:rPr>
            </w:pPr>
            <w:r w:rsidRPr="00EF54D7">
              <w:rPr>
                <w:rFonts w:ascii="KodchiangUPC" w:hAnsi="KodchiangUPC" w:cs="KodchiangUPC" w:hint="cs"/>
                <w:b/>
                <w:bCs/>
                <w:noProof/>
                <w:sz w:val="28"/>
                <w:szCs w:val="28"/>
                <w:cs/>
                <w:lang w:val="en-US" w:bidi="th-TH"/>
              </w:rPr>
              <w:t>(เฉพาะผู้ที่ต้องเสียภาษี)</w:t>
            </w:r>
            <w:r w:rsidRPr="00EF54D7">
              <w:rPr>
                <w:rFonts w:ascii="KodchiangUPC" w:hAnsi="KodchiangUPC" w:cs="KodchiangUPC"/>
                <w:b/>
                <w:bCs/>
                <w:noProof/>
                <w:sz w:val="28"/>
                <w:szCs w:val="28"/>
                <w:lang w:val="en-US" w:bidi="th-TH"/>
              </w:rPr>
              <w:tab/>
            </w:r>
            <w:r w:rsidRPr="00EF54D7">
              <w:rPr>
                <w:rFonts w:ascii="KodchiangUPC" w:hAnsi="KodchiangUPC" w:cs="KodchiangUPC" w:hint="cs"/>
                <w:noProof/>
                <w:sz w:val="28"/>
                <w:szCs w:val="28"/>
                <w:cs/>
                <w:lang w:val="en-US" w:bidi="th-TH"/>
              </w:rPr>
              <w:t>ผู้ที่ได้รับแจ้ง ภ.ด.ส.6 ภ.ด.ส.7 และ ภ.ด.ส.8</w:t>
            </w:r>
          </w:p>
          <w:p w:rsidR="004162A0" w:rsidRPr="00EF54D7" w:rsidRDefault="004162A0" w:rsidP="00621CA3">
            <w:pPr>
              <w:pStyle w:val="aa"/>
              <w:tabs>
                <w:tab w:val="left" w:pos="5235"/>
              </w:tabs>
              <w:jc w:val="left"/>
              <w:rPr>
                <w:rFonts w:ascii="KodchiangUPC" w:hAnsi="KodchiangUPC" w:cs="KodchiangUPC"/>
                <w:noProof/>
                <w:sz w:val="28"/>
                <w:szCs w:val="28"/>
                <w:cs/>
                <w:lang w:val="en-US" w:bidi="th-TH"/>
              </w:rPr>
            </w:pPr>
            <w:r w:rsidRPr="00EF54D7">
              <w:rPr>
                <w:rFonts w:ascii="KodchiangUPC" w:hAnsi="KodchiangUPC" w:cs="KodchiangUPC" w:hint="cs"/>
                <w:noProof/>
                <w:sz w:val="28"/>
                <w:szCs w:val="28"/>
                <w:cs/>
                <w:lang w:val="en-US" w:bidi="th-TH"/>
              </w:rPr>
              <w:t>องค์การบริหารส่วนตำบลหนองไม้ไผ่ ทำหนังสือ</w:t>
            </w:r>
            <w:r w:rsidRPr="00EF54D7">
              <w:rPr>
                <w:rFonts w:ascii="KodchiangUPC" w:hAnsi="KodchiangUPC" w:cs="KodchiangUPC"/>
                <w:noProof/>
                <w:sz w:val="28"/>
                <w:szCs w:val="28"/>
                <w:lang w:val="en-US" w:bidi="th-TH"/>
              </w:rPr>
              <w:tab/>
            </w:r>
            <w:r w:rsidRPr="00EF54D7">
              <w:rPr>
                <w:rFonts w:ascii="KodchiangUPC" w:hAnsi="KodchiangUPC" w:cs="KodchiangUPC" w:hint="cs"/>
                <w:noProof/>
                <w:sz w:val="28"/>
                <w:szCs w:val="28"/>
                <w:cs/>
                <w:lang w:val="en-US" w:bidi="th-TH"/>
              </w:rPr>
              <w:t>ต้องชำระภาษีที่ดินและสิ่งปลูกสร้ง</w:t>
            </w:r>
          </w:p>
          <w:p w:rsidR="004162A0" w:rsidRPr="00EF54D7" w:rsidRDefault="004162A0" w:rsidP="00621CA3">
            <w:pPr>
              <w:pStyle w:val="aa"/>
              <w:tabs>
                <w:tab w:val="left" w:pos="5235"/>
              </w:tabs>
              <w:jc w:val="left"/>
              <w:rPr>
                <w:rFonts w:ascii="KodchiangUPC" w:hAnsi="KodchiangUPC" w:cs="KodchiangUPC"/>
                <w:noProof/>
                <w:sz w:val="28"/>
                <w:szCs w:val="28"/>
                <w:cs/>
                <w:lang w:val="en-US" w:bidi="th-TH"/>
              </w:rPr>
            </w:pPr>
            <w:r w:rsidRPr="00EF54D7">
              <w:rPr>
                <w:rFonts w:ascii="KodchiangUPC" w:hAnsi="KodchiangUPC" w:cs="KodchiangUPC" w:hint="cs"/>
                <w:noProof/>
                <w:sz w:val="28"/>
                <w:szCs w:val="28"/>
                <w:cs/>
                <w:lang w:val="en-US" w:bidi="th-TH"/>
              </w:rPr>
              <w:t>แจ้งประเมินภาษี ภ.ด.ส.6 ภ.ด.ส.7 ภ.ด.ส.8 ตามที่อยู่</w:t>
            </w:r>
            <w:r w:rsidRPr="00EF54D7">
              <w:rPr>
                <w:rFonts w:ascii="KodchiangUPC" w:hAnsi="KodchiangUPC" w:cs="KodchiangUPC"/>
                <w:noProof/>
                <w:sz w:val="28"/>
                <w:szCs w:val="28"/>
                <w:lang w:val="en-US" w:bidi="th-TH"/>
              </w:rPr>
              <w:tab/>
            </w:r>
            <w:r w:rsidRPr="00EF54D7">
              <w:rPr>
                <w:rFonts w:ascii="KodchiangUPC" w:hAnsi="KodchiangUPC" w:cs="KodchiangUPC" w:hint="cs"/>
                <w:b/>
                <w:bCs/>
                <w:noProof/>
                <w:color w:val="FF0000"/>
                <w:sz w:val="28"/>
                <w:szCs w:val="28"/>
                <w:u w:val="single"/>
                <w:cs/>
                <w:lang w:val="en-US" w:bidi="th-TH"/>
              </w:rPr>
              <w:t>ภายในเดือน สิงหาคม 2563</w:t>
            </w:r>
          </w:p>
          <w:p w:rsidR="004162A0" w:rsidRPr="00EF54D7" w:rsidRDefault="004162A0" w:rsidP="00621CA3">
            <w:pPr>
              <w:pStyle w:val="aa"/>
              <w:tabs>
                <w:tab w:val="left" w:pos="5235"/>
              </w:tabs>
              <w:jc w:val="left"/>
              <w:rPr>
                <w:rFonts w:ascii="KodchiangUPC" w:hAnsi="KodchiangUPC" w:cs="KodchiangUPC"/>
                <w:noProof/>
                <w:sz w:val="28"/>
                <w:szCs w:val="28"/>
                <w:cs/>
                <w:lang w:val="en-US" w:bidi="th-TH"/>
              </w:rPr>
            </w:pPr>
            <w:r w:rsidRPr="00EF54D7">
              <w:rPr>
                <w:rFonts w:ascii="KodchiangUPC" w:hAnsi="KodchiangUPC" w:cs="KodchiangUPC" w:hint="cs"/>
                <w:noProof/>
                <w:sz w:val="28"/>
                <w:szCs w:val="28"/>
                <w:cs/>
                <w:lang w:val="en-US" w:bidi="th-TH"/>
              </w:rPr>
              <w:t>ของผู้ที่ต้องเสียภาษี</w:t>
            </w:r>
            <w:r w:rsidRPr="00EF54D7">
              <w:rPr>
                <w:rFonts w:ascii="KodchiangUPC" w:hAnsi="KodchiangUPC" w:cs="KodchiangUPC"/>
                <w:noProof/>
                <w:sz w:val="28"/>
                <w:szCs w:val="28"/>
                <w:cs/>
                <w:lang w:val="en-US" w:bidi="th-TH"/>
              </w:rPr>
              <w:tab/>
            </w:r>
            <w:r w:rsidRPr="00EF54D7">
              <w:rPr>
                <w:rFonts w:ascii="KodchiangUPC" w:hAnsi="KodchiangUPC" w:cs="KodchiangUPC" w:hint="cs"/>
                <w:noProof/>
                <w:sz w:val="28"/>
                <w:szCs w:val="28"/>
                <w:cs/>
                <w:lang w:val="en-US" w:bidi="th-TH"/>
              </w:rPr>
              <w:t>(หากชำระเกินกำหนดมีเบี้ยปรับ+เงินเพิ่ม)</w:t>
            </w:r>
          </w:p>
        </w:tc>
      </w:tr>
    </w:tbl>
    <w:p w:rsidR="00621CA3" w:rsidRPr="00EF54D7" w:rsidRDefault="00621CA3" w:rsidP="00621CA3">
      <w:pPr>
        <w:pStyle w:val="ac"/>
        <w:numPr>
          <w:ilvl w:val="0"/>
          <w:numId w:val="12"/>
        </w:numPr>
        <w:tabs>
          <w:tab w:val="left" w:pos="5415"/>
        </w:tabs>
        <w:spacing w:after="0"/>
        <w:rPr>
          <w:rFonts w:ascii="KodchiangUPC" w:hAnsi="KodchiangUPC" w:cs="KodchiangUPC"/>
          <w:sz w:val="28"/>
          <w:szCs w:val="28"/>
          <w:cs/>
          <w:lang w:bidi="th-TH"/>
        </w:rPr>
      </w:pPr>
      <w:r w:rsidRPr="00EF54D7">
        <w:rPr>
          <w:rFonts w:ascii="KodchiangUPC" w:hAnsi="KodchiangUPC" w:cs="KodchiangUPC" w:hint="cs"/>
          <w:sz w:val="28"/>
          <w:szCs w:val="28"/>
          <w:cs/>
          <w:lang w:bidi="th-TH"/>
        </w:rPr>
        <w:t>หากเห็นว่าองค์การบริหารส่วนตำบลฯประเมินไม่ถูกต้องมีสิทธิอุทธรณ์ตามกฎหมาย</w:t>
      </w:r>
    </w:p>
    <w:p w:rsidR="00EF54D7" w:rsidRPr="00EF54D7" w:rsidRDefault="00621CA3" w:rsidP="00EF54D7">
      <w:pPr>
        <w:pStyle w:val="ac"/>
        <w:numPr>
          <w:ilvl w:val="0"/>
          <w:numId w:val="12"/>
        </w:numPr>
        <w:spacing w:after="0"/>
        <w:rPr>
          <w:rFonts w:ascii="KodchiangUPC" w:hAnsi="KodchiangUPC" w:cs="KodchiangUPC"/>
          <w:sz w:val="28"/>
          <w:szCs w:val="28"/>
          <w:cs/>
          <w:lang w:bidi="th-TH"/>
        </w:rPr>
      </w:pPr>
      <w:r w:rsidRPr="00EF54D7">
        <w:rPr>
          <w:rFonts w:ascii="KodchiangUPC" w:hAnsi="KodchiangUPC" w:cs="KodchiangUPC"/>
          <w:sz w:val="28"/>
          <w:szCs w:val="28"/>
          <w:cs/>
          <w:lang w:bidi="th-TH"/>
        </w:rPr>
        <w:t>เสียเงินภาษีเกิน 3,000 บาท สามารถผ่อนชำระได้ 3 งวด (ภายในเดือนสิงหาคม, กันยายน. ตุลาคม 2563)</w:t>
      </w:r>
    </w:p>
    <w:p w:rsidR="009468D3" w:rsidRDefault="00EF54D7" w:rsidP="00EF54D7">
      <w:pPr>
        <w:jc w:val="center"/>
        <w:rPr>
          <w:rFonts w:cs="Calibri"/>
          <w:cs/>
          <w:lang w:bidi="th-TH"/>
        </w:rPr>
      </w:pPr>
      <w:r w:rsidRPr="00EF54D7">
        <w:rPr>
          <w:rFonts w:cs="Cordia New"/>
          <w:noProof/>
          <w:cs/>
          <w:lang w:val="en-US" w:bidi="th-TH"/>
        </w:rPr>
        <w:drawing>
          <wp:inline distT="0" distB="0" distL="0" distR="0">
            <wp:extent cx="4577715" cy="2838450"/>
            <wp:effectExtent l="0" t="0" r="0" b="0"/>
            <wp:docPr id="17" name="รูปภาพ 17" descr="D:\ข้อมูลเดิม\ภาษีที่ดินและสิ่งปลูกสร้าง\หนังสือ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ข้อมูลเดิม\ภาษีที่ดินและสิ่งปลูกสร้าง\หนังสือ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460" cy="2848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59BF" w:rsidRDefault="00A759BF" w:rsidP="00EF54D7">
      <w:pPr>
        <w:rPr>
          <w:rFonts w:ascii="KodchiangUPC" w:hAnsi="KodchiangUPC" w:cs="KodchiangUPC"/>
          <w:sz w:val="28"/>
          <w:szCs w:val="28"/>
          <w:cs/>
          <w:lang w:bidi="th-TH"/>
        </w:rPr>
      </w:pPr>
    </w:p>
    <w:p w:rsidR="00A759BF" w:rsidRPr="00A759BF" w:rsidRDefault="00A759BF" w:rsidP="00EF54D7">
      <w:pPr>
        <w:rPr>
          <w:rFonts w:ascii="KodchiangUPC" w:hAnsi="KodchiangUPC" w:cs="KodchiangUPC"/>
          <w:sz w:val="28"/>
          <w:szCs w:val="28"/>
          <w:cs/>
          <w:lang w:bidi="th-TH"/>
        </w:rPr>
      </w:pPr>
    </w:p>
    <w:p w:rsidR="00EF54D7" w:rsidRPr="00A759BF" w:rsidRDefault="00A759BF" w:rsidP="00A759BF">
      <w:pPr>
        <w:spacing w:after="0" w:line="240" w:lineRule="auto"/>
        <w:ind w:firstLine="720"/>
        <w:rPr>
          <w:rFonts w:ascii="KodchiangUPC" w:hAnsi="KodchiangUPC" w:cs="KodchiangUPC"/>
          <w:sz w:val="28"/>
          <w:szCs w:val="28"/>
          <w:cs/>
          <w:lang w:bidi="th-TH"/>
        </w:rPr>
      </w:pPr>
      <w:r w:rsidRPr="00A759BF">
        <w:rPr>
          <w:rFonts w:ascii="KodchiangUPC" w:hAnsi="KodchiangUPC" w:cs="KodchiangUPC"/>
          <w:sz w:val="28"/>
          <w:szCs w:val="28"/>
          <w:cs/>
          <w:lang w:bidi="th-TH"/>
        </w:rPr>
        <w:t xml:space="preserve">ติดตามข้อมูลเพิ่มเติม </w:t>
      </w:r>
      <w:proofErr w:type="spellStart"/>
      <w:r w:rsidRPr="00A759BF">
        <w:rPr>
          <w:rFonts w:ascii="KodchiangUPC" w:hAnsi="KodchiangUPC" w:cs="KodchiangUPC"/>
          <w:sz w:val="28"/>
          <w:szCs w:val="28"/>
          <w:cs/>
          <w:lang w:bidi="th-TH"/>
        </w:rPr>
        <w:t>เพจ</w:t>
      </w:r>
      <w:proofErr w:type="spellEnd"/>
      <w:r w:rsidRPr="00A759BF">
        <w:rPr>
          <w:rFonts w:ascii="KodchiangUPC" w:hAnsi="KodchiangUPC" w:cs="KodchiangUPC"/>
          <w:sz w:val="28"/>
          <w:szCs w:val="28"/>
          <w:cs/>
          <w:lang w:bidi="th-TH"/>
        </w:rPr>
        <w:t>ภาษีองค์การบริหารส่วนตำบลหนองไม้ไผ่</w:t>
      </w:r>
    </w:p>
    <w:p w:rsidR="00A759BF" w:rsidRPr="00A759BF" w:rsidRDefault="00A759BF" w:rsidP="00A759BF">
      <w:pPr>
        <w:spacing w:after="0" w:line="240" w:lineRule="auto"/>
        <w:ind w:firstLine="720"/>
        <w:rPr>
          <w:rFonts w:ascii="KodchiangUPC" w:hAnsi="KodchiangUPC" w:cs="KodchiangUPC"/>
          <w:sz w:val="28"/>
          <w:szCs w:val="28"/>
          <w:lang w:val="en-US" w:bidi="th-TH"/>
        </w:rPr>
      </w:pPr>
      <w:r w:rsidRPr="00A759BF">
        <w:rPr>
          <w:rFonts w:ascii="KodchiangUPC" w:hAnsi="KodchiangUPC" w:cs="KodchiangUPC"/>
          <w:sz w:val="28"/>
          <w:szCs w:val="28"/>
          <w:cs/>
          <w:lang w:bidi="th-TH"/>
        </w:rPr>
        <w:t xml:space="preserve">ข้อมูลเพิ่มเติม </w:t>
      </w:r>
      <w:r w:rsidRPr="00A759BF">
        <w:rPr>
          <w:rFonts w:ascii="KodchiangUPC" w:hAnsi="KodchiangUPC" w:cs="KodchiangUPC"/>
          <w:sz w:val="28"/>
          <w:szCs w:val="28"/>
          <w:lang w:val="en-US" w:bidi="th-TH"/>
        </w:rPr>
        <w:t xml:space="preserve">: </w:t>
      </w:r>
      <w:hyperlink r:id="rId13" w:history="1">
        <w:r w:rsidRPr="00A759BF">
          <w:rPr>
            <w:rStyle w:val="afff5"/>
            <w:rFonts w:ascii="KodchiangUPC" w:hAnsi="KodchiangUPC" w:cs="KodchiangUPC"/>
            <w:sz w:val="28"/>
            <w:szCs w:val="28"/>
            <w:lang w:val="en-US" w:bidi="th-TH"/>
          </w:rPr>
          <w:t>www.nongmaiphai.go.th</w:t>
        </w:r>
      </w:hyperlink>
    </w:p>
    <w:p w:rsidR="00A759BF" w:rsidRPr="00A759BF" w:rsidRDefault="00A759BF" w:rsidP="00A759BF">
      <w:pPr>
        <w:spacing w:after="0" w:line="240" w:lineRule="auto"/>
        <w:ind w:firstLine="720"/>
        <w:rPr>
          <w:rFonts w:ascii="KodchiangUPC" w:hAnsi="KodchiangUPC" w:cs="KodchiangUPC"/>
          <w:sz w:val="28"/>
          <w:szCs w:val="28"/>
          <w:cs/>
          <w:lang w:val="en-US" w:bidi="th-TH"/>
        </w:rPr>
      </w:pPr>
      <w:r w:rsidRPr="00A759BF">
        <w:rPr>
          <w:rFonts w:ascii="KodchiangUPC" w:hAnsi="KodchiangUPC" w:cs="KodchiangUPC"/>
          <w:sz w:val="28"/>
          <w:szCs w:val="28"/>
          <w:cs/>
          <w:lang w:val="en-US" w:bidi="th-TH"/>
        </w:rPr>
        <w:t>งานจัดเก็บรายได้ กองคลัง โทรศัพท์ 044009846 , 0864695625</w:t>
      </w:r>
    </w:p>
    <w:sectPr w:rsidR="00A759BF" w:rsidRPr="00A759BF" w:rsidSect="00EF54D7">
      <w:headerReference w:type="default" r:id="rId14"/>
      <w:footerReference w:type="first" r:id="rId15"/>
      <w:pgSz w:w="11906" w:h="16838" w:code="9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98C" w:rsidRDefault="0082398C">
      <w:pPr>
        <w:spacing w:after="0" w:line="240" w:lineRule="auto"/>
        <w:rPr>
          <w:rFonts w:cs="Calibri"/>
          <w:cs/>
          <w:lang w:bidi="th-TH"/>
        </w:rPr>
      </w:pPr>
      <w:r>
        <w:separator/>
      </w:r>
    </w:p>
    <w:p w:rsidR="0082398C" w:rsidRDefault="0082398C">
      <w:pPr>
        <w:rPr>
          <w:rFonts w:cs="Calibri"/>
          <w:cs/>
          <w:lang w:bidi="th-TH"/>
        </w:rPr>
      </w:pPr>
    </w:p>
  </w:endnote>
  <w:endnote w:type="continuationSeparator" w:id="0">
    <w:p w:rsidR="0082398C" w:rsidRDefault="0082398C">
      <w:pPr>
        <w:spacing w:after="0" w:line="240" w:lineRule="auto"/>
        <w:rPr>
          <w:rFonts w:cs="Calibri"/>
          <w:cs/>
          <w:lang w:bidi="th-TH"/>
        </w:rPr>
      </w:pPr>
      <w:r>
        <w:continuationSeparator/>
      </w:r>
    </w:p>
    <w:p w:rsidR="0082398C" w:rsidRDefault="0082398C">
      <w:pPr>
        <w:rPr>
          <w:rFonts w:cs="Calibri"/>
          <w:cs/>
          <w:lang w:bidi="th-T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FC4" w:rsidRDefault="00752FC4" w:rsidP="00752FC4">
    <w:pPr>
      <w:pStyle w:val="a7"/>
      <w:jc w:val="right"/>
      <w:rPr>
        <w:rFonts w:cs="Calibri Light"/>
        <w:cs/>
        <w:lang w:bidi="th-T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98C" w:rsidRDefault="0082398C">
      <w:pPr>
        <w:spacing w:after="0" w:line="240" w:lineRule="auto"/>
        <w:rPr>
          <w:rFonts w:cs="Calibri"/>
          <w:cs/>
          <w:lang w:bidi="th-TH"/>
        </w:rPr>
      </w:pPr>
      <w:r>
        <w:separator/>
      </w:r>
    </w:p>
    <w:p w:rsidR="0082398C" w:rsidRDefault="0082398C">
      <w:pPr>
        <w:rPr>
          <w:rFonts w:cs="Calibri"/>
          <w:cs/>
          <w:lang w:bidi="th-TH"/>
        </w:rPr>
      </w:pPr>
    </w:p>
  </w:footnote>
  <w:footnote w:type="continuationSeparator" w:id="0">
    <w:p w:rsidR="0082398C" w:rsidRDefault="0082398C">
      <w:pPr>
        <w:spacing w:after="0" w:line="240" w:lineRule="auto"/>
        <w:rPr>
          <w:rFonts w:cs="Calibri"/>
          <w:cs/>
          <w:lang w:bidi="th-TH"/>
        </w:rPr>
      </w:pPr>
      <w:r>
        <w:continuationSeparator/>
      </w:r>
    </w:p>
    <w:p w:rsidR="0082398C" w:rsidRDefault="0082398C">
      <w:pPr>
        <w:rPr>
          <w:rFonts w:cs="Calibri"/>
          <w:cs/>
          <w:lang w:bidi="th-T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EF" w:rsidRDefault="001B4EEF" w:rsidP="001B4EEF">
    <w:pPr>
      <w:pStyle w:val="a5"/>
      <w:rPr>
        <w:rFonts w:cs="Calibri"/>
        <w:cs/>
        <w:lang w:bidi="th-TH"/>
      </w:rPr>
    </w:pPr>
    <w:r>
      <w:rPr>
        <w:noProof/>
        <w:lang w:val="en-US" w:bidi="th-TH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6679A916" wp14:editId="734E940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82130" cy="10065662"/>
              <wp:effectExtent l="0" t="0" r="2540" b="0"/>
              <wp:wrapNone/>
              <wp:docPr id="2" name="กลุ่ม 2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82130" cy="10065662"/>
                        <a:chOff x="0" y="0"/>
                        <a:chExt cx="7782130" cy="10065662"/>
                      </a:xfrm>
                    </wpg:grpSpPr>
                    <wps:wsp>
                      <wps:cNvPr id="3" name="รูปแบบอิสระ 6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3720166"/>
                        </a:xfrm>
                        <a:custGeom>
                          <a:avLst/>
                          <a:gdLst>
                            <a:gd name="T0" fmla="*/ 0 w 872"/>
                            <a:gd name="T1" fmla="*/ 0 h 453"/>
                            <a:gd name="T2" fmla="*/ 0 w 872"/>
                            <a:gd name="T3" fmla="*/ 453 h 453"/>
                            <a:gd name="T4" fmla="*/ 87 w 872"/>
                            <a:gd name="T5" fmla="*/ 310 h 453"/>
                            <a:gd name="T6" fmla="*/ 108 w 872"/>
                            <a:gd name="T7" fmla="*/ 284 h 453"/>
                            <a:gd name="T8" fmla="*/ 133 w 872"/>
                            <a:gd name="T9" fmla="*/ 258 h 453"/>
                            <a:gd name="T10" fmla="*/ 581 w 872"/>
                            <a:gd name="T11" fmla="*/ 72 h 453"/>
                            <a:gd name="T12" fmla="*/ 872 w 872"/>
                            <a:gd name="T13" fmla="*/ 72 h 453"/>
                            <a:gd name="T14" fmla="*/ 872 w 872"/>
                            <a:gd name="T15" fmla="*/ 0 h 453"/>
                            <a:gd name="T16" fmla="*/ 0 w 872"/>
                            <a:gd name="T17" fmla="*/ 0 h 4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872" h="453">
                              <a:moveTo>
                                <a:pt x="0" y="0"/>
                              </a:moveTo>
                              <a:cubicBezTo>
                                <a:pt x="0" y="453"/>
                                <a:pt x="0" y="453"/>
                                <a:pt x="0" y="453"/>
                              </a:cubicBezTo>
                              <a:cubicBezTo>
                                <a:pt x="23" y="401"/>
                                <a:pt x="52" y="353"/>
                                <a:pt x="87" y="310"/>
                              </a:cubicBezTo>
                              <a:cubicBezTo>
                                <a:pt x="94" y="301"/>
                                <a:pt x="101" y="293"/>
                                <a:pt x="108" y="284"/>
                              </a:cubicBezTo>
                              <a:cubicBezTo>
                                <a:pt x="116" y="275"/>
                                <a:pt x="125" y="266"/>
                                <a:pt x="133" y="258"/>
                              </a:cubicBezTo>
                              <a:cubicBezTo>
                                <a:pt x="248" y="143"/>
                                <a:pt x="406" y="72"/>
                                <a:pt x="581" y="72"/>
                              </a:cubicBezTo>
                              <a:cubicBezTo>
                                <a:pt x="872" y="72"/>
                                <a:pt x="872" y="72"/>
                                <a:pt x="872" y="72"/>
                              </a:cubicBezTo>
                              <a:cubicBezTo>
                                <a:pt x="872" y="0"/>
                                <a:pt x="872" y="0"/>
                                <a:pt x="872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3F72" w:rsidRPr="00DF417A" w:rsidRDefault="00633F72" w:rsidP="00DF417A">
                            <w:pPr>
                              <w:spacing w:after="0" w:line="240" w:lineRule="auto"/>
                              <w:ind w:left="2880" w:firstLine="720"/>
                              <w:jc w:val="center"/>
                              <w:rPr>
                                <w:rFonts w:ascii="KodchiangUPC" w:hAnsi="KodchiangUPC" w:cs="KodchiangUPC"/>
                                <w:cs/>
                                <w:lang w:bidi="th-TH"/>
                              </w:rPr>
                            </w:pPr>
                            <w:r w:rsidRPr="00DF417A">
                              <w:rPr>
                                <w:rFonts w:ascii="KodchiangUPC" w:hAnsi="KodchiangUPC" w:cs="KodchiangUPC"/>
                                <w:b/>
                                <w:bCs/>
                                <w:sz w:val="72"/>
                                <w:szCs w:val="72"/>
                                <w:cs/>
                                <w:lang w:bidi="th-TH"/>
                              </w:rPr>
                              <w:t>จดหมายข่าว</w:t>
                            </w:r>
                            <w:r w:rsidRPr="00DF417A">
                              <w:rPr>
                                <w:rFonts w:ascii="KodchiangUPC" w:hAnsi="KodchiangUPC" w:cs="KodchiangUPC"/>
                                <w:cs/>
                                <w:lang w:bidi="th-TH"/>
                              </w:rPr>
                              <w:tab/>
                            </w:r>
                            <w:r w:rsidR="00DF417A">
                              <w:rPr>
                                <w:rFonts w:hint="cs"/>
                                <w:cs/>
                                <w:lang w:bidi="th-TH"/>
                              </w:rPr>
                              <w:tab/>
                            </w:r>
                            <w:r w:rsidRPr="00DF417A">
                              <w:rPr>
                                <w:rFonts w:ascii="KodchiangUPC" w:hAnsi="KodchiangUPC" w:cs="KodchiangUPC"/>
                                <w:cs/>
                                <w:lang w:bidi="th-TH"/>
                              </w:rPr>
                              <w:t>ฉบับที่ 1 ประจำปี 2563</w:t>
                            </w:r>
                          </w:p>
                          <w:p w:rsidR="00633F72" w:rsidRPr="00DF417A" w:rsidRDefault="00DF417A" w:rsidP="00DF417A">
                            <w:pPr>
                              <w:spacing w:after="0" w:line="240" w:lineRule="auto"/>
                              <w:jc w:val="center"/>
                              <w:rPr>
                                <w:rFonts w:ascii="KodchiangUPC" w:hAnsi="KodchiangUPC" w:cs="KodchiangUPC"/>
                                <w:color w:val="FF0000"/>
                                <w:cs/>
                                <w:lang w:bidi="th-TH"/>
                              </w:rPr>
                            </w:pPr>
                            <w:r w:rsidRPr="00DF417A">
                              <w:rPr>
                                <w:rFonts w:ascii="KodchiangUPC" w:hAnsi="KodchiangUPC" w:cs="KodchiangUPC"/>
                                <w:cs/>
                                <w:lang w:bidi="th-TH"/>
                              </w:rPr>
                              <w:tab/>
                            </w:r>
                            <w:r w:rsidRPr="00DF417A">
                              <w:rPr>
                                <w:rFonts w:ascii="KodchiangUPC" w:hAnsi="KodchiangUPC" w:cs="KodchiangUPC"/>
                                <w:cs/>
                                <w:lang w:bidi="th-TH"/>
                              </w:rPr>
                              <w:tab/>
                            </w:r>
                            <w:r w:rsidRPr="00DF417A">
                              <w:rPr>
                                <w:rFonts w:ascii="KodchiangUPC" w:hAnsi="KodchiangUPC" w:cs="KodchiangUPC"/>
                                <w:cs/>
                                <w:lang w:bidi="th-TH"/>
                              </w:rPr>
                              <w:tab/>
                            </w:r>
                            <w:r w:rsidRPr="00DF417A">
                              <w:rPr>
                                <w:rFonts w:ascii="KodchiangUPC" w:hAnsi="KodchiangUPC" w:cs="KodchiangUPC"/>
                                <w:cs/>
                                <w:lang w:bidi="th-TH"/>
                              </w:rPr>
                              <w:tab/>
                              <w:t xml:space="preserve">           </w:t>
                            </w:r>
                            <w:r w:rsidRPr="00DF417A">
                              <w:rPr>
                                <w:rFonts w:ascii="KodchiangUPC" w:hAnsi="KodchiangUPC" w:cs="KodchiangUPC"/>
                                <w:cs/>
                                <w:lang w:bidi="th-TH"/>
                              </w:rPr>
                              <w:tab/>
                            </w:r>
                            <w:r w:rsidRPr="00DF417A">
                              <w:rPr>
                                <w:rFonts w:ascii="KodchiangUPC" w:hAnsi="KodchiangUPC" w:cs="KodchiangUPC"/>
                                <w:cs/>
                                <w:lang w:bidi="th-TH"/>
                              </w:rPr>
                              <w:tab/>
                            </w:r>
                            <w:r w:rsidRPr="00DF417A">
                              <w:rPr>
                                <w:rFonts w:ascii="KodchiangUPC" w:hAnsi="KodchiangUPC" w:cs="KodchiangUPC"/>
                                <w:cs/>
                                <w:lang w:bidi="th-TH"/>
                              </w:rPr>
                              <w:tab/>
                              <w:t xml:space="preserve">           </w:t>
                            </w:r>
                            <w:r w:rsidRPr="00DF417A">
                              <w:rPr>
                                <w:rFonts w:ascii="KodchiangUPC" w:hAnsi="KodchiangUPC" w:cs="KodchiangUPC"/>
                                <w:cs/>
                                <w:lang w:bidi="th-TH"/>
                              </w:rPr>
                              <w:tab/>
                            </w:r>
                            <w:r w:rsidRPr="00DF417A">
                              <w:rPr>
                                <w:rFonts w:ascii="KodchiangUPC" w:hAnsi="KodchiangUPC" w:cs="KodchiangUPC"/>
                                <w:cs/>
                                <w:lang w:bidi="th-TH"/>
                              </w:rPr>
                              <w:tab/>
                              <w:t xml:space="preserve">          เดือนมกราคม 2563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รูปแบบอิสระ: รูปร่าง 21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438150"/>
                          <a:ext cx="1738276" cy="1896280"/>
                        </a:xfrm>
                        <a:custGeom>
                          <a:avLst/>
                          <a:gdLst>
                            <a:gd name="connsiteX0" fmla="*/ 1628881 w 1738276"/>
                            <a:gd name="connsiteY0" fmla="*/ 1895780 h 1896280"/>
                            <a:gd name="connsiteX1" fmla="*/ 1700732 w 1738276"/>
                            <a:gd name="connsiteY1" fmla="*/ 1696892 h 1896280"/>
                            <a:gd name="connsiteX2" fmla="*/ 13603 w 1738276"/>
                            <a:gd name="connsiteY2" fmla="*/ 13572 h 1896280"/>
                            <a:gd name="connsiteX3" fmla="*/ 0 w 1738276"/>
                            <a:gd name="connsiteY3" fmla="*/ 0 h 1896280"/>
                            <a:gd name="connsiteX4" fmla="*/ 0 w 1738276"/>
                            <a:gd name="connsiteY4" fmla="*/ 329116 h 1896280"/>
                            <a:gd name="connsiteX5" fmla="*/ 19162 w 1738276"/>
                            <a:gd name="connsiteY5" fmla="*/ 353290 h 1896280"/>
                            <a:gd name="connsiteX6" fmla="*/ 1506705 w 1738276"/>
                            <a:gd name="connsiteY6" fmla="*/ 1831895 h 1896280"/>
                            <a:gd name="connsiteX7" fmla="*/ 1539043 w 1738276"/>
                            <a:gd name="connsiteY7" fmla="*/ 1864038 h 1896280"/>
                            <a:gd name="connsiteX8" fmla="*/ 1628881 w 1738276"/>
                            <a:gd name="connsiteY8" fmla="*/ 1895780 h 189628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1738276" h="1896280">
                              <a:moveTo>
                                <a:pt x="1628881" y="1895780"/>
                              </a:moveTo>
                              <a:cubicBezTo>
                                <a:pt x="1716497" y="1887343"/>
                                <a:pt x="1783194" y="1774036"/>
                                <a:pt x="1700732" y="1696892"/>
                              </a:cubicBezTo>
                              <a:cubicBezTo>
                                <a:pt x="415301" y="414363"/>
                                <a:pt x="93943" y="93731"/>
                                <a:pt x="13603" y="13572"/>
                              </a:cubicBezTo>
                              <a:lnTo>
                                <a:pt x="0" y="0"/>
                              </a:lnTo>
                              <a:lnTo>
                                <a:pt x="0" y="329116"/>
                              </a:lnTo>
                              <a:lnTo>
                                <a:pt x="19162" y="353290"/>
                              </a:lnTo>
                              <a:cubicBezTo>
                                <a:pt x="1506705" y="1831895"/>
                                <a:pt x="1506705" y="1831895"/>
                                <a:pt x="1506705" y="1831895"/>
                              </a:cubicBezTo>
                              <a:cubicBezTo>
                                <a:pt x="1519640" y="1844752"/>
                                <a:pt x="1526108" y="1857610"/>
                                <a:pt x="1539043" y="1864038"/>
                              </a:cubicBezTo>
                              <a:cubicBezTo>
                                <a:pt x="1568147" y="1889753"/>
                                <a:pt x="1599676" y="1898593"/>
                                <a:pt x="1628881" y="189578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รูปแบบอิสระ: รูปร่าง 23">
                        <a:extLst/>
                      </wps:cNvPr>
                      <wps:cNvSpPr>
                        <a:spLocks/>
                      </wps:cNvSpPr>
                      <wps:spPr bwMode="auto">
                        <a:xfrm rot="10800000" flipH="1">
                          <a:off x="0" y="57150"/>
                          <a:ext cx="2462115" cy="2685160"/>
                        </a:xfrm>
                        <a:custGeom>
                          <a:avLst/>
                          <a:gdLst>
                            <a:gd name="connsiteX0" fmla="*/ 2307676 w 2462115"/>
                            <a:gd name="connsiteY0" fmla="*/ 2684454 h 2685160"/>
                            <a:gd name="connsiteX1" fmla="*/ 2409112 w 2462115"/>
                            <a:gd name="connsiteY1" fmla="*/ 2403672 h 2685160"/>
                            <a:gd name="connsiteX2" fmla="*/ 5438 w 2462115"/>
                            <a:gd name="connsiteY2" fmla="*/ 5426 h 2685160"/>
                            <a:gd name="connsiteX3" fmla="*/ 0 w 2462115"/>
                            <a:gd name="connsiteY3" fmla="*/ 0 h 2685160"/>
                            <a:gd name="connsiteX4" fmla="*/ 0 w 2462115"/>
                            <a:gd name="connsiteY4" fmla="*/ 454256 h 2685160"/>
                            <a:gd name="connsiteX5" fmla="*/ 5467 w 2462115"/>
                            <a:gd name="connsiteY5" fmla="*/ 469395 h 2685160"/>
                            <a:gd name="connsiteX6" fmla="*/ 35142 w 2462115"/>
                            <a:gd name="connsiteY6" fmla="*/ 506832 h 2685160"/>
                            <a:gd name="connsiteX7" fmla="*/ 2135192 w 2462115"/>
                            <a:gd name="connsiteY7" fmla="*/ 2594263 h 2685160"/>
                            <a:gd name="connsiteX8" fmla="*/ 2180846 w 2462115"/>
                            <a:gd name="connsiteY8" fmla="*/ 2639642 h 2685160"/>
                            <a:gd name="connsiteX9" fmla="*/ 2307676 w 2462115"/>
                            <a:gd name="connsiteY9" fmla="*/ 2684454 h 26851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462115" h="2685160">
                              <a:moveTo>
                                <a:pt x="2307676" y="2684454"/>
                              </a:moveTo>
                              <a:cubicBezTo>
                                <a:pt x="2431368" y="2672542"/>
                                <a:pt x="2525528" y="2512581"/>
                                <a:pt x="2409112" y="2403672"/>
                              </a:cubicBezTo>
                              <a:cubicBezTo>
                                <a:pt x="443168" y="442167"/>
                                <a:pt x="74554" y="74385"/>
                                <a:pt x="5438" y="5426"/>
                              </a:cubicBezTo>
                              <a:lnTo>
                                <a:pt x="0" y="0"/>
                              </a:lnTo>
                              <a:lnTo>
                                <a:pt x="0" y="454256"/>
                              </a:lnTo>
                              <a:lnTo>
                                <a:pt x="5467" y="469395"/>
                              </a:lnTo>
                              <a:cubicBezTo>
                                <a:pt x="12315" y="484143"/>
                                <a:pt x="21446" y="497756"/>
                                <a:pt x="35142" y="506832"/>
                              </a:cubicBezTo>
                              <a:cubicBezTo>
                                <a:pt x="2135192" y="2594263"/>
                                <a:pt x="2135192" y="2594263"/>
                                <a:pt x="2135192" y="2594263"/>
                              </a:cubicBezTo>
                              <a:cubicBezTo>
                                <a:pt x="2153454" y="2612415"/>
                                <a:pt x="2162584" y="2630566"/>
                                <a:pt x="2180846" y="2639642"/>
                              </a:cubicBezTo>
                              <a:cubicBezTo>
                                <a:pt x="2221934" y="2675946"/>
                                <a:pt x="2266446" y="2688425"/>
                                <a:pt x="2307676" y="2684454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รูปแบบอิสระ: รูปร่าง 31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705600" y="9115425"/>
                          <a:ext cx="1070039" cy="950237"/>
                        </a:xfrm>
                        <a:custGeom>
                          <a:avLst/>
                          <a:gdLst>
                            <a:gd name="connsiteX0" fmla="*/ 1070039 w 1070039"/>
                            <a:gd name="connsiteY0" fmla="*/ 0 h 950237"/>
                            <a:gd name="connsiteX1" fmla="*/ 1070039 w 1070039"/>
                            <a:gd name="connsiteY1" fmla="*/ 950237 h 950237"/>
                            <a:gd name="connsiteX2" fmla="*/ 0 w 1070039"/>
                            <a:gd name="connsiteY2" fmla="*/ 950237 h 9502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070039" h="950237">
                              <a:moveTo>
                                <a:pt x="1070039" y="0"/>
                              </a:moveTo>
                              <a:lnTo>
                                <a:pt x="1070039" y="950237"/>
                              </a:lnTo>
                              <a:lnTo>
                                <a:pt x="0" y="95023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รูปแบบอิสระ: รูปร่าง 30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780564" y="8289428"/>
                          <a:ext cx="1991837" cy="1776225"/>
                        </a:xfrm>
                        <a:custGeom>
                          <a:avLst/>
                          <a:gdLst>
                            <a:gd name="connsiteX0" fmla="*/ 1991837 w 1991837"/>
                            <a:gd name="connsiteY0" fmla="*/ 0 h 1776225"/>
                            <a:gd name="connsiteX1" fmla="*/ 1991837 w 1991837"/>
                            <a:gd name="connsiteY1" fmla="*/ 238843 h 1776225"/>
                            <a:gd name="connsiteX2" fmla="*/ 1991837 w 1991837"/>
                            <a:gd name="connsiteY2" fmla="*/ 829191 h 1776225"/>
                            <a:gd name="connsiteX3" fmla="*/ 925407 w 1991837"/>
                            <a:gd name="connsiteY3" fmla="*/ 1776225 h 1776225"/>
                            <a:gd name="connsiteX4" fmla="*/ 0 w 1991837"/>
                            <a:gd name="connsiteY4" fmla="*/ 1776225 h 17762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991837" h="1776225">
                              <a:moveTo>
                                <a:pt x="1991837" y="0"/>
                              </a:moveTo>
                              <a:lnTo>
                                <a:pt x="1991837" y="238843"/>
                              </a:lnTo>
                              <a:lnTo>
                                <a:pt x="1991837" y="829191"/>
                              </a:lnTo>
                              <a:lnTo>
                                <a:pt x="925407" y="1776225"/>
                              </a:lnTo>
                              <a:lnTo>
                                <a:pt x="0" y="17762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รูปแบบอิสระ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96000" y="8277225"/>
                          <a:ext cx="1679514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รูปแบบอิสระ: รูปร่าง 29" descr="รูปร่างของส่วนท้ายที่ปุ่มมุมขวาล่างของเอกสาร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5172075" y="7543800"/>
                          <a:ext cx="2605691" cy="2515287"/>
                        </a:xfrm>
                        <a:custGeom>
                          <a:avLst/>
                          <a:gdLst>
                            <a:gd name="connsiteX0" fmla="*/ 2591733 w 2605691"/>
                            <a:gd name="connsiteY0" fmla="*/ 0 h 2515287"/>
                            <a:gd name="connsiteX1" fmla="*/ 2605691 w 2605691"/>
                            <a:gd name="connsiteY1" fmla="*/ 0 h 2515287"/>
                            <a:gd name="connsiteX2" fmla="*/ 2605691 w 2605691"/>
                            <a:gd name="connsiteY2" fmla="*/ 373697 h 2515287"/>
                            <a:gd name="connsiteX3" fmla="*/ 2605691 w 2605691"/>
                            <a:gd name="connsiteY3" fmla="*/ 411067 h 2515287"/>
                            <a:gd name="connsiteX4" fmla="*/ 2549860 w 2605691"/>
                            <a:gd name="connsiteY4" fmla="*/ 485806 h 2515287"/>
                            <a:gd name="connsiteX5" fmla="*/ 344535 w 2605691"/>
                            <a:gd name="connsiteY5" fmla="*/ 2453944 h 2515287"/>
                            <a:gd name="connsiteX6" fmla="*/ 288704 w 2605691"/>
                            <a:gd name="connsiteY6" fmla="*/ 2503770 h 2515287"/>
                            <a:gd name="connsiteX7" fmla="*/ 271639 w 2605691"/>
                            <a:gd name="connsiteY7" fmla="*/ 2515287 h 2515287"/>
                            <a:gd name="connsiteX8" fmla="*/ 81037 w 2605691"/>
                            <a:gd name="connsiteY8" fmla="*/ 2515287 h 2515287"/>
                            <a:gd name="connsiteX9" fmla="*/ 49678 w 2605691"/>
                            <a:gd name="connsiteY9" fmla="*/ 2492870 h 2515287"/>
                            <a:gd name="connsiteX10" fmla="*/ 51423 w 2605691"/>
                            <a:gd name="connsiteY10" fmla="*/ 2267095 h 2515287"/>
                            <a:gd name="connsiteX11" fmla="*/ 2591733 w 2605691"/>
                            <a:gd name="connsiteY11" fmla="*/ 0 h 251528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2605691" h="2515287">
                              <a:moveTo>
                                <a:pt x="2591733" y="0"/>
                              </a:moveTo>
                              <a:cubicBezTo>
                                <a:pt x="2605691" y="0"/>
                                <a:pt x="2605691" y="0"/>
                                <a:pt x="2605691" y="0"/>
                              </a:cubicBezTo>
                              <a:cubicBezTo>
                                <a:pt x="2605691" y="373697"/>
                                <a:pt x="2605691" y="373697"/>
                                <a:pt x="2605691" y="373697"/>
                              </a:cubicBezTo>
                              <a:cubicBezTo>
                                <a:pt x="2605691" y="386154"/>
                                <a:pt x="2605691" y="398610"/>
                                <a:pt x="2605691" y="411067"/>
                              </a:cubicBezTo>
                              <a:cubicBezTo>
                                <a:pt x="2591733" y="435980"/>
                                <a:pt x="2577776" y="460893"/>
                                <a:pt x="2549860" y="485806"/>
                              </a:cubicBezTo>
                              <a:cubicBezTo>
                                <a:pt x="344535" y="2453944"/>
                                <a:pt x="344535" y="2453944"/>
                                <a:pt x="344535" y="2453944"/>
                              </a:cubicBezTo>
                              <a:cubicBezTo>
                                <a:pt x="330578" y="2478857"/>
                                <a:pt x="316620" y="2491313"/>
                                <a:pt x="288704" y="2503770"/>
                              </a:cubicBezTo>
                              <a:lnTo>
                                <a:pt x="271639" y="2515287"/>
                              </a:lnTo>
                              <a:lnTo>
                                <a:pt x="81037" y="2515287"/>
                              </a:lnTo>
                              <a:lnTo>
                                <a:pt x="49678" y="2492870"/>
                              </a:lnTo>
                              <a:cubicBezTo>
                                <a:pt x="-7898" y="2435259"/>
                                <a:pt x="-25345" y="2341834"/>
                                <a:pt x="51423" y="2267095"/>
                              </a:cubicBezTo>
                              <a:cubicBezTo>
                                <a:pt x="2591733" y="0"/>
                                <a:pt x="2591733" y="0"/>
                                <a:pt x="259173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รูปแบบอิสระ 8">
                        <a:extLst/>
                      </wps:cNvPr>
                      <wps:cNvSpPr>
                        <a:spLocks/>
                      </wps:cNvSpPr>
                      <wps:spPr bwMode="auto">
                        <a:xfrm>
                          <a:off x="6086475" y="7705725"/>
                          <a:ext cx="1695655" cy="1644862"/>
                        </a:xfrm>
                        <a:custGeom>
                          <a:avLst/>
                          <a:gdLst>
                            <a:gd name="T0" fmla="*/ 11 w 194"/>
                            <a:gd name="T1" fmla="*/ 182 h 212"/>
                            <a:gd name="T2" fmla="*/ 193 w 194"/>
                            <a:gd name="T3" fmla="*/ 0 h 212"/>
                            <a:gd name="T4" fmla="*/ 194 w 194"/>
                            <a:gd name="T5" fmla="*/ 0 h 212"/>
                            <a:gd name="T6" fmla="*/ 194 w 194"/>
                            <a:gd name="T7" fmla="*/ 30 h 212"/>
                            <a:gd name="T8" fmla="*/ 194 w 194"/>
                            <a:gd name="T9" fmla="*/ 33 h 212"/>
                            <a:gd name="T10" fmla="*/ 190 w 194"/>
                            <a:gd name="T11" fmla="*/ 39 h 212"/>
                            <a:gd name="T12" fmla="*/ 32 w 194"/>
                            <a:gd name="T13" fmla="*/ 197 h 212"/>
                            <a:gd name="T14" fmla="*/ 28 w 194"/>
                            <a:gd name="T15" fmla="*/ 201 h 212"/>
                            <a:gd name="T16" fmla="*/ 11 w 194"/>
                            <a:gd name="T17" fmla="*/ 182 h 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94" h="212">
                              <a:moveTo>
                                <a:pt x="11" y="182"/>
                              </a:moveTo>
                              <a:cubicBezTo>
                                <a:pt x="193" y="0"/>
                                <a:pt x="193" y="0"/>
                                <a:pt x="193" y="0"/>
                              </a:cubicBezTo>
                              <a:cubicBezTo>
                                <a:pt x="194" y="0"/>
                                <a:pt x="194" y="0"/>
                                <a:pt x="194" y="0"/>
                              </a:cubicBezTo>
                              <a:cubicBezTo>
                                <a:pt x="194" y="30"/>
                                <a:pt x="194" y="30"/>
                                <a:pt x="194" y="30"/>
                              </a:cubicBezTo>
                              <a:cubicBezTo>
                                <a:pt x="194" y="31"/>
                                <a:pt x="194" y="32"/>
                                <a:pt x="194" y="33"/>
                              </a:cubicBezTo>
                              <a:cubicBezTo>
                                <a:pt x="193" y="35"/>
                                <a:pt x="192" y="37"/>
                                <a:pt x="190" y="39"/>
                              </a:cubicBezTo>
                              <a:cubicBezTo>
                                <a:pt x="32" y="197"/>
                                <a:pt x="32" y="197"/>
                                <a:pt x="32" y="197"/>
                              </a:cubicBezTo>
                              <a:cubicBezTo>
                                <a:pt x="31" y="199"/>
                                <a:pt x="30" y="200"/>
                                <a:pt x="28" y="201"/>
                              </a:cubicBezTo>
                              <a:cubicBezTo>
                                <a:pt x="16" y="212"/>
                                <a:pt x="0" y="194"/>
                                <a:pt x="11" y="18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6679A916" id="กลุ่ม 2" o:spid="_x0000_s1029" style="position:absolute;margin-left:0;margin-top:0;width:612.75pt;height:792.55pt;z-index:251668480;mso-width-percent:1000;mso-height-percent:1000;mso-position-horizontal:center;mso-position-horizontal-relative:page;mso-position-vertical:center;mso-position-vertical-relative:page;mso-width-percent:1000;mso-height-percent:1000" coordsize="77821,10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">
              <v:shape id="รูปแบบอิสระ 6" o:spid="_x0000_s1030" style="position:absolute;width:77724;height:37201;visibility:visible;mso-wrap-style:square;v-text-anchor:top" coordsize="872,45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ctkMIA&#10;AADaAAAADwAAAGRycy9kb3ducmV2LnhtbESP0WrCQBRE3wX/YbmFvplNrWhJ3QQVLNInTfsB1+xt&#10;Epq9G3dXk/59t1DwcZiZM8y6GE0nbuR8a1nBU5KCIK6sbrlW8Pmxn72A8AFZY2eZFPyQhyKfTtaY&#10;aTvwiW5lqEWEsM9QQRNCn0npq4YM+sT2xNH7ss5giNLVUjscItx0cp6mS2mw5bjQYE+7hqrv8moU&#10;bCQO/Lbfyva4Kt14eV8twvms1OPDuHkFEWgM9/B/+6AVPMPflXgD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ty2QwgAAANoAAAAPAAAAAAAAAAAAAAAAAJgCAABkcnMvZG93&#10;bnJldi54bWxQSwUGAAAAAAQABAD1AAAAhwMAAAAA&#10;" adj="-11796480,,5400" path="m,c,453,,453,,453,23,401,52,353,87,310v7,-9,14,-17,21,-26c116,275,125,266,133,258,248,143,406,72,581,72v291,,291,,291,c872,,872,,872,l,xe" fillcolor="#9dcb08 [3205]" stroked="f">
                <v:stroke joinstyle="round"/>
                <v:formulas/>
                <v:path arrowok="t" o:connecttype="custom" o:connectlocs="0,0;0,3720166;775457,2545809;962637,2332290;1185469,2118770;5178629,591285;7772400,591285;7772400,0;0,0" o:connectangles="0,0,0,0,0,0,0,0,0" textboxrect="0,0,872,453"/>
                <v:textbox>
                  <w:txbxContent>
                    <w:p w:rsidR="00633F72" w:rsidRPr="00DF417A" w:rsidRDefault="00633F72" w:rsidP="00DF417A">
                      <w:pPr>
                        <w:spacing w:after="0" w:line="240" w:lineRule="auto"/>
                        <w:ind w:left="2880" w:firstLine="720"/>
                        <w:jc w:val="center"/>
                        <w:rPr>
                          <w:rFonts w:ascii="KodchiangUPC" w:hAnsi="KodchiangUPC" w:cs="KodchiangUPC"/>
                          <w:lang w:bidi="th-TH"/>
                        </w:rPr>
                      </w:pPr>
                      <w:r w:rsidRPr="00DF417A">
                        <w:rPr>
                          <w:rFonts w:ascii="KodchiangUPC" w:hAnsi="KodchiangUPC" w:cs="KodchiangUPC"/>
                          <w:b/>
                          <w:bCs/>
                          <w:sz w:val="72"/>
                          <w:szCs w:val="72"/>
                          <w:cs/>
                          <w:lang w:bidi="th-TH"/>
                        </w:rPr>
                        <w:t>จดหมายข่าว</w:t>
                      </w:r>
                      <w:r w:rsidRPr="00DF417A">
                        <w:rPr>
                          <w:rFonts w:ascii="KodchiangUPC" w:hAnsi="KodchiangUPC" w:cs="KodchiangUPC"/>
                          <w:cs/>
                          <w:lang w:bidi="th-TH"/>
                        </w:rPr>
                        <w:tab/>
                      </w:r>
                      <w:r w:rsidR="00DF417A">
                        <w:rPr>
                          <w:rFonts w:hint="cs"/>
                          <w:cs/>
                          <w:lang w:bidi="th-TH"/>
                        </w:rPr>
                        <w:tab/>
                      </w:r>
                      <w:r w:rsidRPr="00DF417A">
                        <w:rPr>
                          <w:rFonts w:ascii="KodchiangUPC" w:hAnsi="KodchiangUPC" w:cs="KodchiangUPC"/>
                          <w:cs/>
                          <w:lang w:bidi="th-TH"/>
                        </w:rPr>
                        <w:t>ฉบับที่ 1 ประจำปี 2563</w:t>
                      </w:r>
                    </w:p>
                    <w:p w:rsidR="00633F72" w:rsidRPr="00DF417A" w:rsidRDefault="00DF417A" w:rsidP="00DF417A">
                      <w:pPr>
                        <w:spacing w:after="0" w:line="240" w:lineRule="auto"/>
                        <w:jc w:val="center"/>
                        <w:rPr>
                          <w:rFonts w:ascii="KodchiangUPC" w:hAnsi="KodchiangUPC" w:cs="KodchiangUPC"/>
                          <w:color w:val="FF0000"/>
                          <w:cs/>
                          <w:lang w:bidi="th-TH"/>
                        </w:rPr>
                      </w:pPr>
                      <w:r w:rsidRPr="00DF417A">
                        <w:rPr>
                          <w:rFonts w:ascii="KodchiangUPC" w:hAnsi="KodchiangUPC" w:cs="KodchiangUPC"/>
                          <w:cs/>
                          <w:lang w:bidi="th-TH"/>
                        </w:rPr>
                        <w:tab/>
                      </w:r>
                      <w:r w:rsidRPr="00DF417A">
                        <w:rPr>
                          <w:rFonts w:ascii="KodchiangUPC" w:hAnsi="KodchiangUPC" w:cs="KodchiangUPC"/>
                          <w:cs/>
                          <w:lang w:bidi="th-TH"/>
                        </w:rPr>
                        <w:tab/>
                      </w:r>
                      <w:r w:rsidRPr="00DF417A">
                        <w:rPr>
                          <w:rFonts w:ascii="KodchiangUPC" w:hAnsi="KodchiangUPC" w:cs="KodchiangUPC"/>
                          <w:cs/>
                          <w:lang w:bidi="th-TH"/>
                        </w:rPr>
                        <w:tab/>
                      </w:r>
                      <w:r w:rsidRPr="00DF417A">
                        <w:rPr>
                          <w:rFonts w:ascii="KodchiangUPC" w:hAnsi="KodchiangUPC" w:cs="KodchiangUPC"/>
                          <w:cs/>
                          <w:lang w:bidi="th-TH"/>
                        </w:rPr>
                        <w:tab/>
                        <w:t xml:space="preserve">           </w:t>
                      </w:r>
                      <w:r w:rsidRPr="00DF417A">
                        <w:rPr>
                          <w:rFonts w:ascii="KodchiangUPC" w:hAnsi="KodchiangUPC" w:cs="KodchiangUPC"/>
                          <w:cs/>
                          <w:lang w:bidi="th-TH"/>
                        </w:rPr>
                        <w:tab/>
                      </w:r>
                      <w:r w:rsidRPr="00DF417A">
                        <w:rPr>
                          <w:rFonts w:ascii="KodchiangUPC" w:hAnsi="KodchiangUPC" w:cs="KodchiangUPC"/>
                          <w:cs/>
                          <w:lang w:bidi="th-TH"/>
                        </w:rPr>
                        <w:tab/>
                      </w:r>
                      <w:r w:rsidRPr="00DF417A">
                        <w:rPr>
                          <w:rFonts w:ascii="KodchiangUPC" w:hAnsi="KodchiangUPC" w:cs="KodchiangUPC"/>
                          <w:cs/>
                          <w:lang w:bidi="th-TH"/>
                        </w:rPr>
                        <w:tab/>
                        <w:t xml:space="preserve">           </w:t>
                      </w:r>
                      <w:r w:rsidRPr="00DF417A">
                        <w:rPr>
                          <w:rFonts w:ascii="KodchiangUPC" w:hAnsi="KodchiangUPC" w:cs="KodchiangUPC"/>
                          <w:cs/>
                          <w:lang w:bidi="th-TH"/>
                        </w:rPr>
                        <w:tab/>
                      </w:r>
                      <w:r w:rsidRPr="00DF417A">
                        <w:rPr>
                          <w:rFonts w:ascii="KodchiangUPC" w:hAnsi="KodchiangUPC" w:cs="KodchiangUPC"/>
                          <w:cs/>
                          <w:lang w:bidi="th-TH"/>
                        </w:rPr>
                        <w:tab/>
                        <w:t xml:space="preserve">          เดือนมกราคม 2563</w:t>
                      </w:r>
                    </w:p>
                  </w:txbxContent>
                </v:textbox>
              </v:shape>
              <v:shape id="รูปแบบอิสระ: รูปร่าง 21" o:spid="_x0000_s1031" style="position:absolute;top:4381;width:17382;height:18963;rotation:180;flip:x;visibility:visible;mso-wrap-style:square;v-text-anchor:top" coordsize="1738276,1896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f1fsMA&#10;AADaAAAADwAAAGRycy9kb3ducmV2LnhtbESPQWvCQBSE7wX/w/IEL0U3FltszEZKa6j2phbPj+wz&#10;CWbfxt1V47/vFgo9DjPzDZMte9OKKznfWFYwnSQgiEurG64UfO+L8RyED8gaW8uk4E4elvngIcNU&#10;2xtv6boLlYgQ9ikqqEPoUil9WZNBP7EdcfSO1hkMUbpKaoe3CDetfEqSF2mw4bhQY0fvNZWn3cUo&#10;sOfig1ZufZiu+uLz8VVvzl/ts1KjYf+2ABGoD//hv/ZaK5jB75V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f1fsMAAADaAAAADwAAAAAAAAAAAAAAAACYAgAAZHJzL2Rv&#10;d25yZXYueG1sUEsFBgAAAAAEAAQA9QAAAIgDAAAAAA==&#10;" path="m1628881,1895780v87616,-8437,154313,-121744,71851,-198888c415301,414363,93943,93731,13603,13572l,,,329116r19162,24174c1506705,1831895,1506705,1831895,1506705,1831895v12935,12857,19403,25715,32338,32143c1568147,1889753,1599676,1898593,1628881,1895780xe" fillcolor="#044f44 [3208]" stroked="f">
                <v:path arrowok="t" o:connecttype="custom" o:connectlocs="1628881,1895780;1700732,1696892;13603,13572;0,0;0,329116;19162,353290;1506705,1831895;1539043,1864038;1628881,1895780" o:connectangles="0,0,0,0,0,0,0,0,0"/>
              </v:shape>
              <v:shape id="รูปแบบอิสระ: รูปร่าง 23" o:spid="_x0000_s1032" style="position:absolute;top:571;width:24621;height:26852;rotation:180;flip:x;visibility:visible;mso-wrap-style:square;v-text-anchor:top" coordsize="2462115,2685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YCecIA&#10;AADaAAAADwAAAGRycy9kb3ducmV2LnhtbESPQWvCQBSE74X+h+UVvNWNiqmmriKKmB5re+jxkX1N&#10;Qnffht01Sf99VxB6HGbmG2azG60RPfnQOlYwm2YgiCunW64VfH6cnlcgQkTWaByTgl8KsNs+Pmyw&#10;0G7gd+ovsRYJwqFABU2MXSFlqBqyGKauI07et/MWY5K+ltrjkODWyHmW5dJiy2mhwY4ODVU/l6tV&#10;4FY8vL3kZjh2s8W66u3X2axLpSZP4/4VRKQx/ofv7VIrWMLtSroBc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dgJ5wgAAANoAAAAPAAAAAAAAAAAAAAAAAJgCAABkcnMvZG93&#10;bnJldi54bWxQSwUGAAAAAAQABAD1AAAAhwMAAAAA&#10;" path="m2307676,2684454v123692,-11912,217852,-171873,101436,-280782c443168,442167,74554,74385,5438,5426l,,,454256r5467,15139c12315,484143,21446,497756,35142,506832,2135192,2594263,2135192,2594263,2135192,2594263v18262,18152,27392,36303,45654,45379c2221934,2675946,2266446,2688425,2307676,2684454xe" fillcolor="#10a48e [3206]" stroked="f">
                <v:path arrowok="t" o:connecttype="custom" o:connectlocs="2307676,2684454;2409112,2403672;5438,5426;0,0;0,454256;5467,469395;35142,506832;2135192,2594263;2180846,2639642;2307676,2684454" o:connectangles="0,0,0,0,0,0,0,0,0,0"/>
              </v:shape>
              <v:shape id="รูปแบบอิสระ: รูปร่าง 31" o:spid="_x0000_s1033" style="position:absolute;left:67056;top:91154;width:10700;height:9502;visibility:visible;mso-wrap-style:square;v-text-anchor:top" coordsize="1070039,950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VGB8UA&#10;AADaAAAADwAAAGRycy9kb3ducmV2LnhtbESPQWvCQBSE70L/w/IKvYhu6kFMdBUJlPZQqNqCentk&#10;n9lg9m2aXTX+e1cQPA4z8w0zW3S2FmdqfeVYwfswAUFcOF1xqeDv92MwAeEDssbaMSm4kofF/KU3&#10;w0y7C6/pvAmliBD2GSowITSZlL4wZNEPXUMcvYNrLYYo21LqFi8Rbms5SpKxtFhxXDDYUG6oOG5O&#10;VkH6ueb/fvpjtqvjdved96/70yhX6u21W05BBOrCM/xof2kFY7hfiT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UYHxQAAANoAAAAPAAAAAAAAAAAAAAAAAJgCAABkcnMv&#10;ZG93bnJldi54bWxQSwUGAAAAAAQABAD1AAAAigMAAAAA&#10;" path="m1070039,r,950237l,950237,1070039,xe" fillcolor="#9dcb08 [3205]" stroked="f">
                <v:path arrowok="t" o:connecttype="custom" o:connectlocs="1070039,0;1070039,950237;0,950237" o:connectangles="0,0,0"/>
              </v:shape>
              <v:shape id="รูปแบบอิสระ: รูปร่าง 30" o:spid="_x0000_s1034" style="position:absolute;left:57805;top:82894;width:19919;height:17762;visibility:visible;mso-wrap-style:square;v-text-anchor:top" coordsize="1991837,1776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V/JcUA&#10;AADaAAAADwAAAGRycy9kb3ducmV2LnhtbESPQWvCQBSE74L/YXmCl1I3CtYS3QQVtS09SK3g9ZF9&#10;JsHs25BdY+yv7xYKHoeZ+YZZpJ2pREuNKy0rGI8iEMSZ1SXnCo7f2+dXEM4ja6wsk4I7OUiTfm+B&#10;sbY3/qL24HMRIOxiVFB4X8dSuqwgg25ka+LgnW1j0AfZ5FI3eAtwU8lJFL1IgyWHhQJrWheUXQ5X&#10;o8D9uFP2cZ1+tm/506rcbeV6v2mVGg665RyEp84/wv/td61gBn9Xwg2Qy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5X8lxQAAANoAAAAPAAAAAAAAAAAAAAAAAJgCAABkcnMv&#10;ZG93bnJldi54bWxQSwUGAAAAAAQABAD1AAAAigMAAAAA&#10;" path="m1991837,r,238843l1991837,829191,925407,1776225,,1776225,1991837,xe" fillcolor="#10a48e [3206]" stroked="f">
                <v:path arrowok="t" o:connecttype="custom" o:connectlocs="1991837,0;1991837,238843;1991837,829191;925407,1776225;0,1776225" o:connectangles="0,0,0,0,0"/>
              </v:shape>
              <v:shape id="รูปแบบอิสระ 8" o:spid="_x0000_s1035" style="position:absolute;left:60960;top:82772;width:16795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prL8A&#10;AADaAAAADwAAAGRycy9kb3ducmV2LnhtbERPO2/CMBDekfgP1iF1AycMFaQ4qEUUlRFIh27X+PJo&#10;43MUu5D++95QifHT995sR9epKw2h9WwgXSSgiEtvW64NFJfX+QpUiMgWO89k4JcCbPPpZIOZ9Tc+&#10;0fUcayUhHDI00MTYZ1qHsiGHYeF7YuEqPziMAoda2wFvEu46vUySR+2wZWlosKddQ+X3+cfJjPd1&#10;aovPeAj740dbHfiU7r9ejHmYjc9PoCKN8S7+d79ZA7JVrogfdP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I+msvwAAANoAAAAPAAAAAAAAAAAAAAAAAJgCAABkcnMvZG93bnJl&#10;di54bWxQSwUGAAAAAAQABAD1AAAAhAMAAAAA&#10;" path="m11,182c193,,193,,193,v1,,1,,1,c194,30,194,30,194,30v,1,,2,,3c193,35,192,37,190,39,32,197,32,197,32,197v-1,2,-2,3,-4,4c16,212,,194,11,182xe" fillcolor="#17c0a3 [3207]" stroked="f">
                <v:path arrowok="t" o:connecttype="custom" o:connectlocs="95230,1412099;1670857,0;1679514,0;1679514,232763;1679514,256040;1644885,302593;277033,1528480;242404,1559515;95230,1412099" o:connectangles="0,0,0,0,0,0,0,0,0"/>
              </v:shape>
              <v:shape id="รูปแบบอิสระ: รูปร่าง 29" o:spid="_x0000_s1036" alt="รูปร่างของส่วนท้ายที่ปุ่มมุมขวาล่างของเอกสาร" style="position:absolute;left:51720;top:75438;width:26057;height:25152;visibility:visible;mso-wrap-style:square;v-text-anchor:top" coordsize="2605691,2515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d/qcQA&#10;AADaAAAADwAAAGRycy9kb3ducmV2LnhtbESPT2sCMRTE70K/Q3iF3jSrlbJdjSLSgpRe/Ffw9ti8&#10;bpZuXpYkq1s/fSMUPA4z8xtmvuxtI87kQ+1YwXiUgSAuna65UnDYvw9zECEia2wck4JfCrBcPAzm&#10;WGh34S2dd7ESCcKhQAUmxraQMpSGLIaRa4mT9+28xZikr6T2eElw28hJlr1IizWnBYMtrQ2VP7vO&#10;KnDmOqZu89Z9TP1zvjodyvb49anU02O/moGI1Md7+L+90Qpe4XYl3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Hf6nEAAAA2gAAAA8AAAAAAAAAAAAAAAAAmAIAAGRycy9k&#10;b3ducmV2LnhtbFBLBQYAAAAABAAEAPUAAACJAwAAAAA=&#10;" path="m2591733,v13958,,13958,,13958,c2605691,373697,2605691,373697,2605691,373697v,12457,,24913,,37370c2591733,435980,2577776,460893,2549860,485806,344535,2453944,344535,2453944,344535,2453944v-13957,24913,-27915,37369,-55831,49826l271639,2515287r-190602,l49678,2492870v-57576,-57611,-75023,-151036,1745,-225775c2591733,,2591733,,2591733,xe" fillcolor="#2c3644 [3209]" stroked="f">
                <v:path arrowok="t" o:connecttype="custom" o:connectlocs="2591733,0;2605691,0;2605691,373697;2605691,411067;2549860,485806;344535,2453944;288704,2503770;271639,2515287;81037,2515287;49678,2492870;51423,2267095;2591733,0" o:connectangles="0,0,0,0,0,0,0,0,0,0,0,0"/>
              </v:shape>
              <v:shape id="รูปแบบอิสระ 8" o:spid="_x0000_s1037" style="position:absolute;left:60864;top:77057;width:16957;height:16448;visibility:visible;mso-wrap-style:square;v-text-anchor:top" coordsize="19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7UhcUA&#10;AADbAAAADwAAAGRycy9kb3ducmV2LnhtbESPQWvCQBCF70L/wzKF3nTTFkVSVymCtBREjLa9Dtkx&#10;CWZnQ3abpP565yB4m+G9ee+bxWpwteqoDZVnA8+TBBRx7m3FhYHjYTOegwoR2WLtmQz8U4DV8mG0&#10;wNT6nvfUZbFQEsIhRQNljE2qdchLchgmviEW7eRbh1HWttC2xV7CXa1fkmSmHVYsDSU2tC4pP2d/&#10;zsDrb3cu6p+v7e7wvdfZ5WPXZ9OTMU+Pw/sbqEhDvJtv159W8IVefpEB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ntSFxQAAANsAAAAPAAAAAAAAAAAAAAAAAJgCAABkcnMv&#10;ZG93bnJldi54bWxQSwUGAAAAAAQABAD1AAAAigMAAAAA&#10;" path="m11,182c193,,193,,193,v1,,1,,1,c194,30,194,30,194,30v,1,,2,,3c193,35,192,37,190,39,32,197,32,197,32,197v-1,2,-2,3,-4,4c16,212,,194,11,182xe" fillcolor="#c3ea1f [3204]" stroked="f">
                <v:path arrowok="t" o:connecttype="custom" o:connectlocs="96145,1412099;1686915,0;1695655,0;1695655,232763;1695655,256040;1660693,302593;279696,1528480;244734,1559515;96145,1412099" o:connectangles="0,0,0,0,0,0,0,0,0"/>
              </v:shape>
              <w10:wrap anchorx="page" anchory="page"/>
            </v:group>
          </w:pict>
        </mc:Fallback>
      </mc:AlternateContent>
    </w:r>
  </w:p>
  <w:p w:rsidR="001B4EEF" w:rsidRDefault="001B4EEF">
    <w:pPr>
      <w:pStyle w:val="a5"/>
      <w:rPr>
        <w:rFonts w:cs="Calibri"/>
        <w:cs/>
        <w:lang w:bidi="th-T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FE68786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5A83996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72052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25AE874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79C6BA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842311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585706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3A97E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6686F4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1A2A02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FAB7F9A"/>
    <w:multiLevelType w:val="hybridMultilevel"/>
    <w:tmpl w:val="5C1064FC"/>
    <w:lvl w:ilvl="0" w:tplc="E9A27498">
      <w:start w:val="1"/>
      <w:numFmt w:val="decimal"/>
      <w:lvlText w:val="%1."/>
      <w:lvlJc w:val="left"/>
      <w:pPr>
        <w:ind w:left="5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95" w:hanging="360"/>
      </w:pPr>
    </w:lvl>
    <w:lvl w:ilvl="2" w:tplc="0409001B" w:tentative="1">
      <w:start w:val="1"/>
      <w:numFmt w:val="lowerRoman"/>
      <w:lvlText w:val="%3."/>
      <w:lvlJc w:val="right"/>
      <w:pPr>
        <w:ind w:left="7215" w:hanging="180"/>
      </w:pPr>
    </w:lvl>
    <w:lvl w:ilvl="3" w:tplc="0409000F" w:tentative="1">
      <w:start w:val="1"/>
      <w:numFmt w:val="decimal"/>
      <w:lvlText w:val="%4."/>
      <w:lvlJc w:val="left"/>
      <w:pPr>
        <w:ind w:left="7935" w:hanging="360"/>
      </w:pPr>
    </w:lvl>
    <w:lvl w:ilvl="4" w:tplc="04090019" w:tentative="1">
      <w:start w:val="1"/>
      <w:numFmt w:val="lowerLetter"/>
      <w:lvlText w:val="%5."/>
      <w:lvlJc w:val="left"/>
      <w:pPr>
        <w:ind w:left="8655" w:hanging="360"/>
      </w:pPr>
    </w:lvl>
    <w:lvl w:ilvl="5" w:tplc="0409001B" w:tentative="1">
      <w:start w:val="1"/>
      <w:numFmt w:val="lowerRoman"/>
      <w:lvlText w:val="%6."/>
      <w:lvlJc w:val="right"/>
      <w:pPr>
        <w:ind w:left="9375" w:hanging="180"/>
      </w:pPr>
    </w:lvl>
    <w:lvl w:ilvl="6" w:tplc="0409000F" w:tentative="1">
      <w:start w:val="1"/>
      <w:numFmt w:val="decimal"/>
      <w:lvlText w:val="%7."/>
      <w:lvlJc w:val="left"/>
      <w:pPr>
        <w:ind w:left="10095" w:hanging="360"/>
      </w:pPr>
    </w:lvl>
    <w:lvl w:ilvl="7" w:tplc="04090019" w:tentative="1">
      <w:start w:val="1"/>
      <w:numFmt w:val="lowerLetter"/>
      <w:lvlText w:val="%8."/>
      <w:lvlJc w:val="left"/>
      <w:pPr>
        <w:ind w:left="10815" w:hanging="360"/>
      </w:pPr>
    </w:lvl>
    <w:lvl w:ilvl="8" w:tplc="0409001B" w:tentative="1">
      <w:start w:val="1"/>
      <w:numFmt w:val="lowerRoman"/>
      <w:lvlText w:val="%9."/>
      <w:lvlJc w:val="right"/>
      <w:pPr>
        <w:ind w:left="11535" w:hanging="180"/>
      </w:pPr>
    </w:lvl>
  </w:abstractNum>
  <w:abstractNum w:abstractNumId="11">
    <w:nsid w:val="47C92044"/>
    <w:multiLevelType w:val="hybridMultilevel"/>
    <w:tmpl w:val="12906FF4"/>
    <w:lvl w:ilvl="0" w:tplc="85021698">
      <w:start w:val="1"/>
      <w:numFmt w:val="decimal"/>
      <w:lvlText w:val="%1."/>
      <w:lvlJc w:val="left"/>
      <w:pPr>
        <w:ind w:left="5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95" w:hanging="360"/>
      </w:pPr>
    </w:lvl>
    <w:lvl w:ilvl="2" w:tplc="0409001B" w:tentative="1">
      <w:start w:val="1"/>
      <w:numFmt w:val="lowerRoman"/>
      <w:lvlText w:val="%3."/>
      <w:lvlJc w:val="right"/>
      <w:pPr>
        <w:ind w:left="7215" w:hanging="180"/>
      </w:pPr>
    </w:lvl>
    <w:lvl w:ilvl="3" w:tplc="0409000F" w:tentative="1">
      <w:start w:val="1"/>
      <w:numFmt w:val="decimal"/>
      <w:lvlText w:val="%4."/>
      <w:lvlJc w:val="left"/>
      <w:pPr>
        <w:ind w:left="7935" w:hanging="360"/>
      </w:pPr>
    </w:lvl>
    <w:lvl w:ilvl="4" w:tplc="04090019" w:tentative="1">
      <w:start w:val="1"/>
      <w:numFmt w:val="lowerLetter"/>
      <w:lvlText w:val="%5."/>
      <w:lvlJc w:val="left"/>
      <w:pPr>
        <w:ind w:left="8655" w:hanging="360"/>
      </w:pPr>
    </w:lvl>
    <w:lvl w:ilvl="5" w:tplc="0409001B" w:tentative="1">
      <w:start w:val="1"/>
      <w:numFmt w:val="lowerRoman"/>
      <w:lvlText w:val="%6."/>
      <w:lvlJc w:val="right"/>
      <w:pPr>
        <w:ind w:left="9375" w:hanging="180"/>
      </w:pPr>
    </w:lvl>
    <w:lvl w:ilvl="6" w:tplc="0409000F" w:tentative="1">
      <w:start w:val="1"/>
      <w:numFmt w:val="decimal"/>
      <w:lvlText w:val="%7."/>
      <w:lvlJc w:val="left"/>
      <w:pPr>
        <w:ind w:left="10095" w:hanging="360"/>
      </w:pPr>
    </w:lvl>
    <w:lvl w:ilvl="7" w:tplc="04090019" w:tentative="1">
      <w:start w:val="1"/>
      <w:numFmt w:val="lowerLetter"/>
      <w:lvlText w:val="%8."/>
      <w:lvlJc w:val="left"/>
      <w:pPr>
        <w:ind w:left="10815" w:hanging="360"/>
      </w:pPr>
    </w:lvl>
    <w:lvl w:ilvl="8" w:tplc="0409001B" w:tentative="1">
      <w:start w:val="1"/>
      <w:numFmt w:val="lowerRoman"/>
      <w:lvlText w:val="%9."/>
      <w:lvlJc w:val="right"/>
      <w:pPr>
        <w:ind w:left="1153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72"/>
    <w:rsid w:val="000115CE"/>
    <w:rsid w:val="000828F4"/>
    <w:rsid w:val="000947D1"/>
    <w:rsid w:val="000F51EC"/>
    <w:rsid w:val="000F7122"/>
    <w:rsid w:val="00185BE4"/>
    <w:rsid w:val="00192FE5"/>
    <w:rsid w:val="001B4EEF"/>
    <w:rsid w:val="001B689C"/>
    <w:rsid w:val="00200635"/>
    <w:rsid w:val="002357D2"/>
    <w:rsid w:val="00254E0D"/>
    <w:rsid w:val="0029205B"/>
    <w:rsid w:val="00332DD4"/>
    <w:rsid w:val="003645B4"/>
    <w:rsid w:val="0038000D"/>
    <w:rsid w:val="00385ACF"/>
    <w:rsid w:val="00404162"/>
    <w:rsid w:val="004162A0"/>
    <w:rsid w:val="00477474"/>
    <w:rsid w:val="00480B7F"/>
    <w:rsid w:val="004A1893"/>
    <w:rsid w:val="004C4A44"/>
    <w:rsid w:val="005125BB"/>
    <w:rsid w:val="005264AB"/>
    <w:rsid w:val="00537F9C"/>
    <w:rsid w:val="00572222"/>
    <w:rsid w:val="005B2E28"/>
    <w:rsid w:val="005D3DA6"/>
    <w:rsid w:val="00621CA3"/>
    <w:rsid w:val="00633F72"/>
    <w:rsid w:val="00744EA9"/>
    <w:rsid w:val="00752FC4"/>
    <w:rsid w:val="00757E9C"/>
    <w:rsid w:val="007B4C91"/>
    <w:rsid w:val="007D70F7"/>
    <w:rsid w:val="0082398C"/>
    <w:rsid w:val="00830C5F"/>
    <w:rsid w:val="00834A33"/>
    <w:rsid w:val="00896EE1"/>
    <w:rsid w:val="008C1482"/>
    <w:rsid w:val="008D0AA7"/>
    <w:rsid w:val="00912A0A"/>
    <w:rsid w:val="009468D3"/>
    <w:rsid w:val="00A153D6"/>
    <w:rsid w:val="00A17117"/>
    <w:rsid w:val="00A759BF"/>
    <w:rsid w:val="00A763AE"/>
    <w:rsid w:val="00B63133"/>
    <w:rsid w:val="00BC0F0A"/>
    <w:rsid w:val="00C11980"/>
    <w:rsid w:val="00C40B3F"/>
    <w:rsid w:val="00CB0809"/>
    <w:rsid w:val="00CF4773"/>
    <w:rsid w:val="00D04123"/>
    <w:rsid w:val="00D06525"/>
    <w:rsid w:val="00D13306"/>
    <w:rsid w:val="00D149F1"/>
    <w:rsid w:val="00D36106"/>
    <w:rsid w:val="00D82AC1"/>
    <w:rsid w:val="00DC04C8"/>
    <w:rsid w:val="00DC7840"/>
    <w:rsid w:val="00DF417A"/>
    <w:rsid w:val="00E37173"/>
    <w:rsid w:val="00E55670"/>
    <w:rsid w:val="00EB64EC"/>
    <w:rsid w:val="00EF54D7"/>
    <w:rsid w:val="00F71D73"/>
    <w:rsid w:val="00F763B1"/>
    <w:rsid w:val="00FA402E"/>
    <w:rsid w:val="00FB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12832" w:themeColor="text2" w:themeShade="BF"/>
        <w:sz w:val="22"/>
        <w:szCs w:val="22"/>
        <w:lang w:val="th-TH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55670"/>
    <w:rPr>
      <w:color w:val="auto"/>
    </w:rPr>
  </w:style>
  <w:style w:type="paragraph" w:styleId="1">
    <w:name w:val="heading 1"/>
    <w:basedOn w:val="a1"/>
    <w:next w:val="a1"/>
    <w:link w:val="10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paragraph" w:styleId="21">
    <w:name w:val="heading 2"/>
    <w:basedOn w:val="a1"/>
    <w:next w:val="a1"/>
    <w:link w:val="22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3780B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95B511" w:themeColor="accent1" w:themeShade="BF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95B511" w:themeColor="accent1" w:themeShade="B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3780B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3780B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semiHidden/>
    <w:rsid w:val="00B63133"/>
    <w:pPr>
      <w:spacing w:after="0" w:line="240" w:lineRule="auto"/>
    </w:pPr>
  </w:style>
  <w:style w:type="character" w:customStyle="1" w:styleId="a6">
    <w:name w:val="หัวกระดาษ อักขระ"/>
    <w:basedOn w:val="a2"/>
    <w:link w:val="a5"/>
    <w:uiPriority w:val="99"/>
    <w:semiHidden/>
    <w:rsid w:val="00254E0D"/>
    <w:rPr>
      <w:color w:val="auto"/>
    </w:rPr>
  </w:style>
  <w:style w:type="paragraph" w:styleId="a7">
    <w:name w:val="footer"/>
    <w:basedOn w:val="a1"/>
    <w:link w:val="a8"/>
    <w:uiPriority w:val="99"/>
    <w:semiHidden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4E6504" w:themeColor="accent2" w:themeShade="80"/>
    </w:rPr>
  </w:style>
  <w:style w:type="character" w:customStyle="1" w:styleId="a8">
    <w:name w:val="ท้ายกระดาษ อักขระ"/>
    <w:basedOn w:val="a2"/>
    <w:link w:val="a7"/>
    <w:uiPriority w:val="99"/>
    <w:semiHidden/>
    <w:rsid w:val="00254E0D"/>
    <w:rPr>
      <w:rFonts w:asciiTheme="majorHAnsi" w:hAnsiTheme="majorHAnsi"/>
      <w:color w:val="4E6504" w:themeColor="accent2" w:themeShade="80"/>
    </w:rPr>
  </w:style>
  <w:style w:type="character" w:styleId="a9">
    <w:name w:val="Placeholder Text"/>
    <w:basedOn w:val="a2"/>
    <w:uiPriority w:val="99"/>
    <w:semiHidden/>
    <w:rsid w:val="00912A0A"/>
    <w:rPr>
      <w:color w:val="033B32" w:themeColor="accent5" w:themeShade="BF"/>
      <w:sz w:val="22"/>
    </w:rPr>
  </w:style>
  <w:style w:type="paragraph" w:customStyle="1" w:styleId="aa">
    <w:name w:val="ข้อมูลที่ติดต่อ"/>
    <w:basedOn w:val="a1"/>
    <w:uiPriority w:val="3"/>
    <w:qFormat/>
    <w:rsid w:val="0029205B"/>
    <w:pPr>
      <w:spacing w:after="0"/>
      <w:jc w:val="right"/>
    </w:pPr>
    <w:rPr>
      <w:rFonts w:cs="Leelawadee"/>
      <w:szCs w:val="18"/>
    </w:rPr>
  </w:style>
  <w:style w:type="paragraph" w:styleId="ab">
    <w:name w:val="Date"/>
    <w:basedOn w:val="a1"/>
    <w:next w:val="ac"/>
    <w:link w:val="ad"/>
    <w:uiPriority w:val="4"/>
    <w:unhideWhenUsed/>
    <w:qFormat/>
    <w:rsid w:val="0029205B"/>
    <w:pPr>
      <w:spacing w:before="720" w:after="960"/>
    </w:pPr>
    <w:rPr>
      <w:rFonts w:cs="Leelawadee"/>
    </w:rPr>
  </w:style>
  <w:style w:type="character" w:customStyle="1" w:styleId="ad">
    <w:name w:val="วันที่ อักขระ"/>
    <w:basedOn w:val="a2"/>
    <w:link w:val="ab"/>
    <w:uiPriority w:val="4"/>
    <w:rsid w:val="0029205B"/>
    <w:rPr>
      <w:rFonts w:cs="Leelawadee"/>
      <w:color w:val="auto"/>
    </w:rPr>
  </w:style>
  <w:style w:type="paragraph" w:styleId="ae">
    <w:name w:val="Closing"/>
    <w:basedOn w:val="a1"/>
    <w:next w:val="af"/>
    <w:link w:val="af0"/>
    <w:uiPriority w:val="6"/>
    <w:unhideWhenUsed/>
    <w:qFormat/>
    <w:rsid w:val="0029205B"/>
    <w:pPr>
      <w:spacing w:after="960" w:line="240" w:lineRule="auto"/>
    </w:pPr>
    <w:rPr>
      <w:rFonts w:cs="Leelawadee"/>
    </w:rPr>
  </w:style>
  <w:style w:type="character" w:customStyle="1" w:styleId="af0">
    <w:name w:val="คำลงท้าย อักขระ"/>
    <w:basedOn w:val="a2"/>
    <w:link w:val="ae"/>
    <w:uiPriority w:val="6"/>
    <w:rsid w:val="0029205B"/>
    <w:rPr>
      <w:rFonts w:cs="Leelawadee"/>
      <w:color w:val="auto"/>
    </w:rPr>
  </w:style>
  <w:style w:type="character" w:customStyle="1" w:styleId="10">
    <w:name w:val="หัวเรื่อง 1 อักขระ"/>
    <w:basedOn w:val="a2"/>
    <w:link w:val="1"/>
    <w:uiPriority w:val="9"/>
    <w:semiHidden/>
    <w:rsid w:val="00254E0D"/>
    <w:rPr>
      <w:rFonts w:asciiTheme="majorHAnsi" w:eastAsiaTheme="majorEastAsia" w:hAnsiTheme="majorHAnsi" w:cstheme="majorBidi"/>
      <w:b/>
      <w:bCs/>
      <w:color w:val="4E6504" w:themeColor="accent2" w:themeShade="80"/>
      <w:sz w:val="28"/>
      <w:szCs w:val="28"/>
    </w:rPr>
  </w:style>
  <w:style w:type="character" w:customStyle="1" w:styleId="22">
    <w:name w:val="หัวเรื่อง 2 อักขระ"/>
    <w:basedOn w:val="a2"/>
    <w:link w:val="21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af1">
    <w:name w:val="Table Grid"/>
    <w:basedOn w:val="a3"/>
    <w:uiPriority w:val="59"/>
    <w:rsid w:val="00512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1"/>
    <w:link w:val="af3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3">
    <w:name w:val="ข้อความบอลลูน อักขระ"/>
    <w:basedOn w:val="a2"/>
    <w:link w:val="af2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af4">
    <w:name w:val="Bibliography"/>
    <w:basedOn w:val="a1"/>
    <w:next w:val="a1"/>
    <w:uiPriority w:val="37"/>
    <w:semiHidden/>
    <w:unhideWhenUsed/>
    <w:rsid w:val="00572222"/>
  </w:style>
  <w:style w:type="paragraph" w:styleId="af5">
    <w:name w:val="Block Text"/>
    <w:basedOn w:val="a1"/>
    <w:uiPriority w:val="99"/>
    <w:semiHidden/>
    <w:unhideWhenUsed/>
    <w:rsid w:val="000F51EC"/>
    <w:pPr>
      <w:pBdr>
        <w:top w:val="single" w:sz="2" w:space="10" w:color="C3EA1F" w:themeColor="accent1" w:frame="1"/>
        <w:left w:val="single" w:sz="2" w:space="10" w:color="C3EA1F" w:themeColor="accent1" w:frame="1"/>
        <w:bottom w:val="single" w:sz="2" w:space="10" w:color="C3EA1F" w:themeColor="accent1" w:frame="1"/>
        <w:right w:val="single" w:sz="2" w:space="10" w:color="C3EA1F" w:themeColor="accent1" w:frame="1"/>
      </w:pBdr>
      <w:ind w:left="1152" w:right="1152"/>
    </w:pPr>
    <w:rPr>
      <w:rFonts w:eastAsiaTheme="minorEastAsia"/>
      <w:i/>
      <w:iCs/>
      <w:color w:val="95B511" w:themeColor="accent1" w:themeShade="BF"/>
    </w:rPr>
  </w:style>
  <w:style w:type="paragraph" w:styleId="af6">
    <w:name w:val="Body Text"/>
    <w:basedOn w:val="a1"/>
    <w:link w:val="af7"/>
    <w:uiPriority w:val="99"/>
    <w:semiHidden/>
    <w:unhideWhenUsed/>
    <w:rsid w:val="00572222"/>
    <w:pPr>
      <w:spacing w:after="120"/>
    </w:pPr>
  </w:style>
  <w:style w:type="character" w:customStyle="1" w:styleId="af7">
    <w:name w:val="เนื้อความ อักขระ"/>
    <w:basedOn w:val="a2"/>
    <w:link w:val="af6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3">
    <w:name w:val="Body Text 2"/>
    <w:basedOn w:val="a1"/>
    <w:link w:val="24"/>
    <w:uiPriority w:val="99"/>
    <w:semiHidden/>
    <w:unhideWhenUsed/>
    <w:rsid w:val="00572222"/>
    <w:pPr>
      <w:spacing w:after="120" w:line="480" w:lineRule="auto"/>
    </w:pPr>
  </w:style>
  <w:style w:type="character" w:customStyle="1" w:styleId="24">
    <w:name w:val="เนื้อความ 2 อักขระ"/>
    <w:basedOn w:val="a2"/>
    <w:link w:val="2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3">
    <w:name w:val="Body Text 3"/>
    <w:basedOn w:val="a1"/>
    <w:link w:val="34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34">
    <w:name w:val="เนื้อความ 3 อักขระ"/>
    <w:basedOn w:val="a2"/>
    <w:link w:val="3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8">
    <w:name w:val="Body Text First Indent"/>
    <w:basedOn w:val="af6"/>
    <w:link w:val="af9"/>
    <w:uiPriority w:val="99"/>
    <w:semiHidden/>
    <w:unhideWhenUsed/>
    <w:rsid w:val="00572222"/>
    <w:pPr>
      <w:spacing w:after="300"/>
      <w:ind w:firstLine="360"/>
    </w:pPr>
  </w:style>
  <w:style w:type="character" w:customStyle="1" w:styleId="af9">
    <w:name w:val="เยื้องย่อหน้าแรกของเนื้อความ อักขระ"/>
    <w:basedOn w:val="af7"/>
    <w:link w:val="af8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a">
    <w:name w:val="Body Text Indent"/>
    <w:basedOn w:val="a1"/>
    <w:link w:val="afb"/>
    <w:uiPriority w:val="99"/>
    <w:semiHidden/>
    <w:unhideWhenUsed/>
    <w:rsid w:val="00572222"/>
    <w:pPr>
      <w:spacing w:after="120"/>
      <w:ind w:left="360"/>
    </w:pPr>
  </w:style>
  <w:style w:type="character" w:customStyle="1" w:styleId="afb">
    <w:name w:val="การเยื้องเนื้อความ อักขระ"/>
    <w:basedOn w:val="a2"/>
    <w:link w:val="afa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5">
    <w:name w:val="Body Text First Indent 2"/>
    <w:basedOn w:val="afa"/>
    <w:link w:val="26"/>
    <w:uiPriority w:val="99"/>
    <w:semiHidden/>
    <w:unhideWhenUsed/>
    <w:rsid w:val="00572222"/>
    <w:pPr>
      <w:spacing w:after="300"/>
      <w:ind w:firstLine="360"/>
    </w:pPr>
  </w:style>
  <w:style w:type="character" w:customStyle="1" w:styleId="26">
    <w:name w:val="เยื้องย่อหน้าแรกของเนื้อความ 2 อักขระ"/>
    <w:basedOn w:val="afb"/>
    <w:link w:val="25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27">
    <w:name w:val="Body Text Indent 2"/>
    <w:basedOn w:val="a1"/>
    <w:link w:val="28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28">
    <w:name w:val="การเยื้องเนื้อความ 2 อักขระ"/>
    <w:basedOn w:val="a2"/>
    <w:link w:val="27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35">
    <w:name w:val="Body Text Indent 3"/>
    <w:basedOn w:val="a1"/>
    <w:link w:val="36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36">
    <w:name w:val="การเยื้องเนื้อความ 3 อักขระ"/>
    <w:basedOn w:val="a2"/>
    <w:link w:val="35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afc">
    <w:name w:val="Book Title"/>
    <w:basedOn w:val="a2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afd">
    <w:name w:val="caption"/>
    <w:basedOn w:val="a1"/>
    <w:next w:val="a1"/>
    <w:uiPriority w:val="35"/>
    <w:unhideWhenUsed/>
    <w:qFormat/>
    <w:rsid w:val="00572222"/>
    <w:pPr>
      <w:spacing w:after="200" w:line="240" w:lineRule="auto"/>
    </w:pPr>
    <w:rPr>
      <w:i/>
      <w:iCs/>
      <w:color w:val="2C3644" w:themeColor="text2"/>
      <w:szCs w:val="18"/>
    </w:rPr>
  </w:style>
  <w:style w:type="table" w:styleId="afe">
    <w:name w:val="Colorful Grid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AD2" w:themeFill="accent1" w:themeFillTint="33"/>
    </w:tcPr>
    <w:tblStylePr w:type="firstRow">
      <w:rPr>
        <w:b/>
        <w:bCs/>
      </w:rPr>
      <w:tblPr/>
      <w:tcPr>
        <w:shd w:val="clear" w:color="auto" w:fill="E7F6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F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95B511" w:themeFill="accent1" w:themeFillShade="BF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-2">
    <w:name w:val="Colorful Grid Accent 2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CC5" w:themeFill="accent2" w:themeFillTint="33"/>
    </w:tcPr>
    <w:tblStylePr w:type="firstRow">
      <w:rPr>
        <w:b/>
        <w:bCs/>
      </w:rPr>
      <w:tblPr/>
      <w:tcPr>
        <w:shd w:val="clear" w:color="auto" w:fill="E0FA8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FA8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49706" w:themeFill="accent2" w:themeFillShade="BF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-3">
    <w:name w:val="Colorful Grid Accent 3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F9F1" w:themeFill="accent3" w:themeFillTint="33"/>
    </w:tcPr>
    <w:tblStylePr w:type="firstRow">
      <w:rPr>
        <w:b/>
        <w:bCs/>
      </w:rPr>
      <w:tblPr/>
      <w:tcPr>
        <w:shd w:val="clear" w:color="auto" w:fill="86F3E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F3E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C7A6A" w:themeFill="accent3" w:themeFillShade="BF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">
    <w:name w:val="Colorful Grid Accent 4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F8F0" w:themeFill="accent4" w:themeFillTint="33"/>
    </w:tcPr>
    <w:tblStylePr w:type="firstRow">
      <w:rPr>
        <w:b/>
        <w:bCs/>
      </w:rPr>
      <w:tblPr/>
      <w:tcPr>
        <w:shd w:val="clear" w:color="auto" w:fill="95F2E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F2E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8F79" w:themeFill="accent4" w:themeFillShade="BF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-5">
    <w:name w:val="Colorful Grid Accent 5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FBEF" w:themeFill="accent5" w:themeFillTint="33"/>
    </w:tcPr>
    <w:tblStylePr w:type="firstRow">
      <w:rPr>
        <w:b/>
        <w:bCs/>
      </w:rPr>
      <w:tblPr/>
      <w:tcPr>
        <w:shd w:val="clear" w:color="auto" w:fill="5CF6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F6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33B32" w:themeFill="accent5" w:themeFillShade="BF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-6">
    <w:name w:val="Colorful Grid Accent 6"/>
    <w:basedOn w:val="a3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5DF" w:themeFill="accent6" w:themeFillTint="33"/>
    </w:tcPr>
    <w:tblStylePr w:type="firstRow">
      <w:rPr>
        <w:b/>
        <w:bCs/>
      </w:rPr>
      <w:tblPr/>
      <w:tcPr>
        <w:shd w:val="clear" w:color="auto" w:fill="9EACC0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ACC0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212832" w:themeFill="accent6" w:themeFillShade="BF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aff">
    <w:name w:val="Colorful List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D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-20">
    <w:name w:val="Colorful List Accent 2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EE2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CA206" w:themeFill="accent2" w:themeFillShade="CC"/>
      </w:tcPr>
    </w:tblStylePr>
    <w:tblStylePr w:type="lastRow">
      <w:rPr>
        <w:b/>
        <w:bCs/>
        <w:color w:val="7CA20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-30">
    <w:name w:val="Colorful List Accent 3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C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9982" w:themeFill="accent4" w:themeFillShade="CC"/>
      </w:tcPr>
    </w:tblStylePr>
    <w:tblStylePr w:type="lastRow">
      <w:rPr>
        <w:b/>
        <w:bCs/>
        <w:color w:val="1299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-40">
    <w:name w:val="Colorful List Accent 4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C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8371" w:themeFill="accent3" w:themeFillShade="CC"/>
      </w:tcPr>
    </w:tblStylePr>
    <w:tblStylePr w:type="lastRow">
      <w:rPr>
        <w:b/>
        <w:bCs/>
        <w:color w:val="0C837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-50">
    <w:name w:val="Colorful List Accent 5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FD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32B36" w:themeFill="accent6" w:themeFillShade="CC"/>
      </w:tcPr>
    </w:tblStylePr>
    <w:tblStylePr w:type="lastRow">
      <w:rPr>
        <w:b/>
        <w:bCs/>
        <w:color w:val="232B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-60">
    <w:name w:val="Colorful List Accent 6"/>
    <w:basedOn w:val="a3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33F36" w:themeFill="accent5" w:themeFillShade="CC"/>
      </w:tcPr>
    </w:tblStylePr>
    <w:tblStylePr w:type="lastRow">
      <w:rPr>
        <w:b/>
        <w:bCs/>
        <w:color w:val="033F36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aff0">
    <w:name w:val="Colorful Shading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FD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8910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8910D" w:themeColor="accent1" w:themeShade="99"/>
          <w:insideV w:val="nil"/>
        </w:tcBorders>
        <w:shd w:val="clear" w:color="auto" w:fill="78910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910D" w:themeFill="accent1" w:themeFillShade="99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1F4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FEE2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D79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D7904" w:themeColor="accent2" w:themeShade="99"/>
          <w:insideV w:val="nil"/>
        </w:tcBorders>
        <w:shd w:val="clear" w:color="auto" w:fill="5D79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904" w:themeFill="accent2" w:themeFillShade="99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D8F96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7C0A3" w:themeColor="accent4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C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625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6255" w:themeColor="accent3" w:themeShade="99"/>
          <w:insideV w:val="nil"/>
        </w:tcBorders>
        <w:shd w:val="clear" w:color="auto" w:fill="09625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6255" w:themeFill="accent3" w:themeFillShade="99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-41">
    <w:name w:val="Colorful Shading Accent 4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10A48E" w:themeColor="accent3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FC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73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7361" w:themeColor="accent4" w:themeShade="99"/>
          <w:insideV w:val="nil"/>
        </w:tcBorders>
        <w:shd w:val="clear" w:color="auto" w:fill="0D73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7361" w:themeFill="accent4" w:themeFillShade="99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7BEFDB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2C3644" w:themeColor="accent6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7FD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22F2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22F28" w:themeColor="accent5" w:themeShade="99"/>
          <w:insideV w:val="nil"/>
        </w:tcBorders>
        <w:shd w:val="clear" w:color="auto" w:fill="022F2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22F28" w:themeFill="accent5" w:themeFillShade="99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34F4D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3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044F44" w:themeColor="accent5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20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2028" w:themeColor="accent6" w:themeShade="99"/>
          <w:insideV w:val="nil"/>
        </w:tcBorders>
        <w:shd w:val="clear" w:color="auto" w:fill="1A20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2028" w:themeFill="accent6" w:themeFillShade="99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8698B1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f1">
    <w:name w:val="annotation reference"/>
    <w:basedOn w:val="a2"/>
    <w:uiPriority w:val="99"/>
    <w:semiHidden/>
    <w:unhideWhenUsed/>
    <w:rsid w:val="00572222"/>
    <w:rPr>
      <w:sz w:val="22"/>
      <w:szCs w:val="16"/>
    </w:rPr>
  </w:style>
  <w:style w:type="paragraph" w:styleId="aff2">
    <w:name w:val="annotation text"/>
    <w:basedOn w:val="a1"/>
    <w:link w:val="aff3"/>
    <w:uiPriority w:val="99"/>
    <w:semiHidden/>
    <w:unhideWhenUsed/>
    <w:rsid w:val="00572222"/>
    <w:pPr>
      <w:spacing w:line="240" w:lineRule="auto"/>
    </w:pPr>
  </w:style>
  <w:style w:type="character" w:customStyle="1" w:styleId="aff3">
    <w:name w:val="ข้อความข้อคิดเห็น อักขระ"/>
    <w:basedOn w:val="a2"/>
    <w:link w:val="aff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572222"/>
    <w:rPr>
      <w:b/>
      <w:bCs/>
    </w:rPr>
  </w:style>
  <w:style w:type="character" w:customStyle="1" w:styleId="aff5">
    <w:name w:val="ชื่อเรื่องของข้อคิดเห็น อักขระ"/>
    <w:basedOn w:val="aff3"/>
    <w:link w:val="aff4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aff6">
    <w:name w:val="Dark List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3780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B51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B511" w:themeFill="accent1" w:themeFillShade="BF"/>
      </w:tcPr>
    </w:tblStylePr>
  </w:style>
  <w:style w:type="table" w:styleId="-22">
    <w:name w:val="Dark List Accent 2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D640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4970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9706" w:themeFill="accent2" w:themeFillShade="BF"/>
      </w:tcPr>
    </w:tblStylePr>
  </w:style>
  <w:style w:type="table" w:styleId="-32">
    <w:name w:val="Dark List Accent 3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51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7A6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7A6A" w:themeFill="accent3" w:themeFillShade="BF"/>
      </w:tcPr>
    </w:tblStylePr>
  </w:style>
  <w:style w:type="table" w:styleId="-42">
    <w:name w:val="Dark List Accent 4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F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F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F79" w:themeFill="accent4" w:themeFillShade="BF"/>
      </w:tcPr>
    </w:tblStylePr>
  </w:style>
  <w:style w:type="table" w:styleId="-52">
    <w:name w:val="Dark List Accent 5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2272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33B3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33B32" w:themeFill="accent5" w:themeFillShade="BF"/>
      </w:tcPr>
    </w:tblStylePr>
  </w:style>
  <w:style w:type="table" w:styleId="-62">
    <w:name w:val="Dark List Accent 6"/>
    <w:basedOn w:val="a3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1A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283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2832" w:themeFill="accent6" w:themeFillShade="BF"/>
      </w:tcPr>
    </w:tblStylePr>
  </w:style>
  <w:style w:type="paragraph" w:styleId="aff7">
    <w:name w:val="Document Map"/>
    <w:basedOn w:val="a1"/>
    <w:link w:val="aff8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8">
    <w:name w:val="ผังเอกสาร อักขระ"/>
    <w:basedOn w:val="a2"/>
    <w:link w:val="aff7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aff9">
    <w:name w:val="E-mail Signature"/>
    <w:basedOn w:val="a1"/>
    <w:link w:val="affa"/>
    <w:uiPriority w:val="99"/>
    <w:semiHidden/>
    <w:unhideWhenUsed/>
    <w:rsid w:val="00572222"/>
    <w:pPr>
      <w:spacing w:after="0" w:line="240" w:lineRule="auto"/>
    </w:pPr>
  </w:style>
  <w:style w:type="character" w:customStyle="1" w:styleId="affa">
    <w:name w:val="ลายเซ็นอีเมล อักขระ"/>
    <w:basedOn w:val="a2"/>
    <w:link w:val="a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b">
    <w:name w:val="Emphasis"/>
    <w:basedOn w:val="a2"/>
    <w:uiPriority w:val="20"/>
    <w:semiHidden/>
    <w:qFormat/>
    <w:rsid w:val="00572222"/>
    <w:rPr>
      <w:i/>
      <w:iCs/>
      <w:sz w:val="22"/>
    </w:rPr>
  </w:style>
  <w:style w:type="character" w:styleId="affc">
    <w:name w:val="end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d">
    <w:name w:val="endnote text"/>
    <w:basedOn w:val="a1"/>
    <w:link w:val="affe"/>
    <w:uiPriority w:val="99"/>
    <w:semiHidden/>
    <w:unhideWhenUsed/>
    <w:rsid w:val="00572222"/>
    <w:pPr>
      <w:spacing w:after="0" w:line="240" w:lineRule="auto"/>
    </w:pPr>
  </w:style>
  <w:style w:type="character" w:customStyle="1" w:styleId="affe">
    <w:name w:val="ข้อความอ้างอิงท้ายเรื่อง อักขระ"/>
    <w:basedOn w:val="a2"/>
    <w:link w:val="affd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fff">
    <w:name w:val="envelope address"/>
    <w:basedOn w:val="a1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f0">
    <w:name w:val="envelope return"/>
    <w:basedOn w:val="a1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fff1">
    <w:name w:val="FollowedHyperlink"/>
    <w:basedOn w:val="a2"/>
    <w:uiPriority w:val="99"/>
    <w:semiHidden/>
    <w:unhideWhenUsed/>
    <w:rsid w:val="000F51EC"/>
    <w:rPr>
      <w:color w:val="4E6504" w:themeColor="accent2" w:themeShade="80"/>
      <w:sz w:val="22"/>
      <w:u w:val="single"/>
    </w:rPr>
  </w:style>
  <w:style w:type="character" w:styleId="afff2">
    <w:name w:val="footnote reference"/>
    <w:basedOn w:val="a2"/>
    <w:uiPriority w:val="99"/>
    <w:semiHidden/>
    <w:unhideWhenUsed/>
    <w:rsid w:val="00572222"/>
    <w:rPr>
      <w:sz w:val="22"/>
      <w:vertAlign w:val="superscript"/>
    </w:rPr>
  </w:style>
  <w:style w:type="paragraph" w:styleId="afff3">
    <w:name w:val="footnote text"/>
    <w:basedOn w:val="a1"/>
    <w:link w:val="afff4"/>
    <w:uiPriority w:val="99"/>
    <w:semiHidden/>
    <w:unhideWhenUsed/>
    <w:rsid w:val="00572222"/>
    <w:pPr>
      <w:spacing w:after="0" w:line="240" w:lineRule="auto"/>
    </w:pPr>
  </w:style>
  <w:style w:type="character" w:customStyle="1" w:styleId="afff4">
    <w:name w:val="ข้อความเชิงอรรถ อักขระ"/>
    <w:basedOn w:val="a2"/>
    <w:link w:val="afff3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1">
    <w:name w:val="Grid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7F6A5" w:themeColor="accent1" w:themeTint="66"/>
        <w:left w:val="single" w:sz="4" w:space="0" w:color="E7F6A5" w:themeColor="accent1" w:themeTint="66"/>
        <w:bottom w:val="single" w:sz="4" w:space="0" w:color="E7F6A5" w:themeColor="accent1" w:themeTint="66"/>
        <w:right w:val="single" w:sz="4" w:space="0" w:color="E7F6A5" w:themeColor="accent1" w:themeTint="66"/>
        <w:insideH w:val="single" w:sz="4" w:space="0" w:color="E7F6A5" w:themeColor="accent1" w:themeTint="66"/>
        <w:insideV w:val="single" w:sz="4" w:space="0" w:color="E7F6A5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FA8B" w:themeColor="accent2" w:themeTint="66"/>
        <w:left w:val="single" w:sz="4" w:space="0" w:color="E0FA8B" w:themeColor="accent2" w:themeTint="66"/>
        <w:bottom w:val="single" w:sz="4" w:space="0" w:color="E0FA8B" w:themeColor="accent2" w:themeTint="66"/>
        <w:right w:val="single" w:sz="4" w:space="0" w:color="E0FA8B" w:themeColor="accent2" w:themeTint="66"/>
        <w:insideH w:val="single" w:sz="4" w:space="0" w:color="E0FA8B" w:themeColor="accent2" w:themeTint="66"/>
        <w:insideV w:val="single" w:sz="4" w:space="0" w:color="E0FA8B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6F3E3" w:themeColor="accent3" w:themeTint="66"/>
        <w:left w:val="single" w:sz="4" w:space="0" w:color="86F3E3" w:themeColor="accent3" w:themeTint="66"/>
        <w:bottom w:val="single" w:sz="4" w:space="0" w:color="86F3E3" w:themeColor="accent3" w:themeTint="66"/>
        <w:right w:val="single" w:sz="4" w:space="0" w:color="86F3E3" w:themeColor="accent3" w:themeTint="66"/>
        <w:insideH w:val="single" w:sz="4" w:space="0" w:color="86F3E3" w:themeColor="accent3" w:themeTint="66"/>
        <w:insideV w:val="single" w:sz="4" w:space="0" w:color="86F3E3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F2E2" w:themeColor="accent4" w:themeTint="66"/>
        <w:left w:val="single" w:sz="4" w:space="0" w:color="95F2E2" w:themeColor="accent4" w:themeTint="66"/>
        <w:bottom w:val="single" w:sz="4" w:space="0" w:color="95F2E2" w:themeColor="accent4" w:themeTint="66"/>
        <w:right w:val="single" w:sz="4" w:space="0" w:color="95F2E2" w:themeColor="accent4" w:themeTint="66"/>
        <w:insideH w:val="single" w:sz="4" w:space="0" w:color="95F2E2" w:themeColor="accent4" w:themeTint="66"/>
        <w:insideV w:val="single" w:sz="4" w:space="0" w:color="95F2E2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CF6DF" w:themeColor="accent5" w:themeTint="66"/>
        <w:left w:val="single" w:sz="4" w:space="0" w:color="5CF6DF" w:themeColor="accent5" w:themeTint="66"/>
        <w:bottom w:val="single" w:sz="4" w:space="0" w:color="5CF6DF" w:themeColor="accent5" w:themeTint="66"/>
        <w:right w:val="single" w:sz="4" w:space="0" w:color="5CF6DF" w:themeColor="accent5" w:themeTint="66"/>
        <w:insideH w:val="single" w:sz="4" w:space="0" w:color="5CF6DF" w:themeColor="accent5" w:themeTint="66"/>
        <w:insideV w:val="single" w:sz="4" w:space="0" w:color="5CF6D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ACC0" w:themeColor="accent6" w:themeTint="66"/>
        <w:left w:val="single" w:sz="4" w:space="0" w:color="9EACC0" w:themeColor="accent6" w:themeTint="66"/>
        <w:bottom w:val="single" w:sz="4" w:space="0" w:color="9EACC0" w:themeColor="accent6" w:themeTint="66"/>
        <w:right w:val="single" w:sz="4" w:space="0" w:color="9EACC0" w:themeColor="accent6" w:themeTint="66"/>
        <w:insideH w:val="single" w:sz="4" w:space="0" w:color="9EACC0" w:themeColor="accent6" w:themeTint="66"/>
        <w:insideV w:val="single" w:sz="4" w:space="0" w:color="9EACC0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BF278" w:themeColor="accent1" w:themeTint="99"/>
        <w:bottom w:val="single" w:sz="2" w:space="0" w:color="DBF278" w:themeColor="accent1" w:themeTint="99"/>
        <w:insideH w:val="single" w:sz="2" w:space="0" w:color="DBF278" w:themeColor="accent1" w:themeTint="99"/>
        <w:insideV w:val="single" w:sz="2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BF27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F27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2-2">
    <w:name w:val="Grid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0F852" w:themeColor="accent2" w:themeTint="99"/>
        <w:bottom w:val="single" w:sz="2" w:space="0" w:color="D0F852" w:themeColor="accent2" w:themeTint="99"/>
        <w:insideH w:val="single" w:sz="2" w:space="0" w:color="D0F852" w:themeColor="accent2" w:themeTint="99"/>
        <w:insideV w:val="single" w:sz="2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0F85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85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2-3">
    <w:name w:val="Grid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AEDD5" w:themeColor="accent3" w:themeTint="99"/>
        <w:bottom w:val="single" w:sz="2" w:space="0" w:color="4AEDD5" w:themeColor="accent3" w:themeTint="99"/>
        <w:insideH w:val="single" w:sz="2" w:space="0" w:color="4AEDD5" w:themeColor="accent3" w:themeTint="99"/>
        <w:insideV w:val="single" w:sz="2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AEDD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AEDD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2-4">
    <w:name w:val="Grid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0ECD4" w:themeColor="accent4" w:themeTint="99"/>
        <w:bottom w:val="single" w:sz="2" w:space="0" w:color="60ECD4" w:themeColor="accent4" w:themeTint="99"/>
        <w:insideH w:val="single" w:sz="2" w:space="0" w:color="60ECD4" w:themeColor="accent4" w:themeTint="99"/>
        <w:insideV w:val="single" w:sz="2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0ECD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ECD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2-5">
    <w:name w:val="Grid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0CF1CF" w:themeColor="accent5" w:themeTint="99"/>
        <w:bottom w:val="single" w:sz="2" w:space="0" w:color="0CF1CF" w:themeColor="accent5" w:themeTint="99"/>
        <w:insideH w:val="single" w:sz="2" w:space="0" w:color="0CF1CF" w:themeColor="accent5" w:themeTint="99"/>
        <w:insideV w:val="single" w:sz="2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0CF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CF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2-6">
    <w:name w:val="Grid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D83A1" w:themeColor="accent6" w:themeTint="99"/>
        <w:bottom w:val="single" w:sz="2" w:space="0" w:color="6D83A1" w:themeColor="accent6" w:themeTint="99"/>
        <w:insideH w:val="single" w:sz="2" w:space="0" w:color="6D83A1" w:themeColor="accent6" w:themeTint="99"/>
        <w:insideV w:val="single" w:sz="2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D83A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83A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37">
    <w:name w:val="Grid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3-2">
    <w:name w:val="Grid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3-3">
    <w:name w:val="Grid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3-4">
    <w:name w:val="Grid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3-5">
    <w:name w:val="Grid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3-6">
    <w:name w:val="Grid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table" w:styleId="43">
    <w:name w:val="Grid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4-2">
    <w:name w:val="Grid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4-3">
    <w:name w:val="Grid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4-4">
    <w:name w:val="Grid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4-5">
    <w:name w:val="Grid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4-6">
    <w:name w:val="Grid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53">
    <w:name w:val="Grid Table 5 Dark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EA1F" w:themeFill="accent1"/>
      </w:tcPr>
    </w:tblStylePr>
    <w:tblStylePr w:type="band1Vert">
      <w:tblPr/>
      <w:tcPr>
        <w:shd w:val="clear" w:color="auto" w:fill="E7F6A5" w:themeFill="accent1" w:themeFillTint="66"/>
      </w:tcPr>
    </w:tblStylePr>
    <w:tblStylePr w:type="band1Horz">
      <w:tblPr/>
      <w:tcPr>
        <w:shd w:val="clear" w:color="auto" w:fill="E7F6A5" w:themeFill="accent1" w:themeFillTint="66"/>
      </w:tcPr>
    </w:tblStylePr>
  </w:style>
  <w:style w:type="table" w:styleId="5-2">
    <w:name w:val="Grid Table 5 Dark Accent 2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FCC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DCB08" w:themeFill="accent2"/>
      </w:tcPr>
    </w:tblStylePr>
    <w:tblStylePr w:type="band1Vert">
      <w:tblPr/>
      <w:tcPr>
        <w:shd w:val="clear" w:color="auto" w:fill="E0FA8B" w:themeFill="accent2" w:themeFillTint="66"/>
      </w:tcPr>
    </w:tblStylePr>
    <w:tblStylePr w:type="band1Horz">
      <w:tblPr/>
      <w:tcPr>
        <w:shd w:val="clear" w:color="auto" w:fill="E0FA8B" w:themeFill="accent2" w:themeFillTint="66"/>
      </w:tcPr>
    </w:tblStylePr>
  </w:style>
  <w:style w:type="table" w:styleId="5-3">
    <w:name w:val="Grid Table 5 Dark Accent 3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2F9F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A48E" w:themeFill="accent3"/>
      </w:tcPr>
    </w:tblStylePr>
    <w:tblStylePr w:type="band1Vert">
      <w:tblPr/>
      <w:tcPr>
        <w:shd w:val="clear" w:color="auto" w:fill="86F3E3" w:themeFill="accent3" w:themeFillTint="66"/>
      </w:tcPr>
    </w:tblStylePr>
    <w:tblStylePr w:type="band1Horz">
      <w:tblPr/>
      <w:tcPr>
        <w:shd w:val="clear" w:color="auto" w:fill="86F3E3" w:themeFill="accent3" w:themeFillTint="66"/>
      </w:tcPr>
    </w:tblStylePr>
  </w:style>
  <w:style w:type="table" w:styleId="5-4">
    <w:name w:val="Grid Table 5 Dark Accent 4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AF8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C0A3" w:themeFill="accent4"/>
      </w:tcPr>
    </w:tblStylePr>
    <w:tblStylePr w:type="band1Vert">
      <w:tblPr/>
      <w:tcPr>
        <w:shd w:val="clear" w:color="auto" w:fill="95F2E2" w:themeFill="accent4" w:themeFillTint="66"/>
      </w:tcPr>
    </w:tblStylePr>
    <w:tblStylePr w:type="band1Horz">
      <w:tblPr/>
      <w:tcPr>
        <w:shd w:val="clear" w:color="auto" w:fill="95F2E2" w:themeFill="accent4" w:themeFillTint="66"/>
      </w:tcPr>
    </w:tblStylePr>
  </w:style>
  <w:style w:type="table" w:styleId="5-5">
    <w:name w:val="Grid Table 5 Dark Accent 5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DFB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44F44" w:themeFill="accent5"/>
      </w:tcPr>
    </w:tblStylePr>
    <w:tblStylePr w:type="band1Vert">
      <w:tblPr/>
      <w:tcPr>
        <w:shd w:val="clear" w:color="auto" w:fill="5CF6DF" w:themeFill="accent5" w:themeFillTint="66"/>
      </w:tcPr>
    </w:tblStylePr>
    <w:tblStylePr w:type="band1Horz">
      <w:tblPr/>
      <w:tcPr>
        <w:shd w:val="clear" w:color="auto" w:fill="5CF6DF" w:themeFill="accent5" w:themeFillTint="66"/>
      </w:tcPr>
    </w:tblStylePr>
  </w:style>
  <w:style w:type="table" w:styleId="5-6">
    <w:name w:val="Grid Table 5 Dark Accent 6"/>
    <w:basedOn w:val="a3"/>
    <w:uiPriority w:val="5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ED5D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3644" w:themeFill="accent6"/>
      </w:tcPr>
    </w:tblStylePr>
    <w:tblStylePr w:type="band1Vert">
      <w:tblPr/>
      <w:tcPr>
        <w:shd w:val="clear" w:color="auto" w:fill="9EACC0" w:themeFill="accent6" w:themeFillTint="66"/>
      </w:tcPr>
    </w:tblStylePr>
    <w:tblStylePr w:type="band1Horz">
      <w:tblPr/>
      <w:tcPr>
        <w:shd w:val="clear" w:color="auto" w:fill="9EACC0" w:themeFill="accent6" w:themeFillTint="66"/>
      </w:tcPr>
    </w:tblStylePr>
  </w:style>
  <w:style w:type="table" w:styleId="61">
    <w:name w:val="Grid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6-2">
    <w:name w:val="Grid Table 6 Colorful Accent 2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6-3">
    <w:name w:val="Grid Table 6 Colorful Accent 3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6-4">
    <w:name w:val="Grid Table 6 Colorful Accent 4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6-5">
    <w:name w:val="Grid Table 6 Colorful Accent 5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6-6">
    <w:name w:val="Grid Table 6 Colorful Accent 6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71">
    <w:name w:val="Grid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  <w:insideV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bottom w:val="single" w:sz="4" w:space="0" w:color="DBF278" w:themeColor="accent1" w:themeTint="99"/>
        </w:tcBorders>
      </w:tcPr>
    </w:tblStylePr>
    <w:tblStylePr w:type="nwCell">
      <w:tblPr/>
      <w:tcPr>
        <w:tcBorders>
          <w:bottom w:val="single" w:sz="4" w:space="0" w:color="DBF278" w:themeColor="accent1" w:themeTint="99"/>
        </w:tcBorders>
      </w:tcPr>
    </w:tblStylePr>
    <w:tblStylePr w:type="seCell">
      <w:tblPr/>
      <w:tcPr>
        <w:tcBorders>
          <w:top w:val="single" w:sz="4" w:space="0" w:color="DBF278" w:themeColor="accent1" w:themeTint="99"/>
        </w:tcBorders>
      </w:tcPr>
    </w:tblStylePr>
    <w:tblStylePr w:type="swCell">
      <w:tblPr/>
      <w:tcPr>
        <w:tcBorders>
          <w:top w:val="single" w:sz="4" w:space="0" w:color="DBF278" w:themeColor="accent1" w:themeTint="99"/>
        </w:tcBorders>
      </w:tcPr>
    </w:tblStylePr>
  </w:style>
  <w:style w:type="table" w:styleId="7-2">
    <w:name w:val="Grid Table 7 Colorful Accent 2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  <w:insideV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bottom w:val="single" w:sz="4" w:space="0" w:color="D0F852" w:themeColor="accent2" w:themeTint="99"/>
        </w:tcBorders>
      </w:tcPr>
    </w:tblStylePr>
    <w:tblStylePr w:type="nwCell">
      <w:tblPr/>
      <w:tcPr>
        <w:tcBorders>
          <w:bottom w:val="single" w:sz="4" w:space="0" w:color="D0F852" w:themeColor="accent2" w:themeTint="99"/>
        </w:tcBorders>
      </w:tcPr>
    </w:tblStylePr>
    <w:tblStylePr w:type="seCell">
      <w:tblPr/>
      <w:tcPr>
        <w:tcBorders>
          <w:top w:val="single" w:sz="4" w:space="0" w:color="D0F852" w:themeColor="accent2" w:themeTint="99"/>
        </w:tcBorders>
      </w:tcPr>
    </w:tblStylePr>
    <w:tblStylePr w:type="swCell">
      <w:tblPr/>
      <w:tcPr>
        <w:tcBorders>
          <w:top w:val="single" w:sz="4" w:space="0" w:color="D0F852" w:themeColor="accent2" w:themeTint="99"/>
        </w:tcBorders>
      </w:tcPr>
    </w:tblStylePr>
  </w:style>
  <w:style w:type="table" w:styleId="7-3">
    <w:name w:val="Grid Table 7 Colorful Accent 3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  <w:insideV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bottom w:val="single" w:sz="4" w:space="0" w:color="4AEDD5" w:themeColor="accent3" w:themeTint="99"/>
        </w:tcBorders>
      </w:tcPr>
    </w:tblStylePr>
    <w:tblStylePr w:type="nwCell">
      <w:tblPr/>
      <w:tcPr>
        <w:tcBorders>
          <w:bottom w:val="single" w:sz="4" w:space="0" w:color="4AEDD5" w:themeColor="accent3" w:themeTint="99"/>
        </w:tcBorders>
      </w:tcPr>
    </w:tblStylePr>
    <w:tblStylePr w:type="seCell">
      <w:tblPr/>
      <w:tcPr>
        <w:tcBorders>
          <w:top w:val="single" w:sz="4" w:space="0" w:color="4AEDD5" w:themeColor="accent3" w:themeTint="99"/>
        </w:tcBorders>
      </w:tcPr>
    </w:tblStylePr>
    <w:tblStylePr w:type="swCell">
      <w:tblPr/>
      <w:tcPr>
        <w:tcBorders>
          <w:top w:val="single" w:sz="4" w:space="0" w:color="4AEDD5" w:themeColor="accent3" w:themeTint="99"/>
        </w:tcBorders>
      </w:tcPr>
    </w:tblStylePr>
  </w:style>
  <w:style w:type="table" w:styleId="7-4">
    <w:name w:val="Grid Table 7 Colorful Accent 4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  <w:insideV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bottom w:val="single" w:sz="4" w:space="0" w:color="60ECD4" w:themeColor="accent4" w:themeTint="99"/>
        </w:tcBorders>
      </w:tcPr>
    </w:tblStylePr>
    <w:tblStylePr w:type="nwCell">
      <w:tblPr/>
      <w:tcPr>
        <w:tcBorders>
          <w:bottom w:val="single" w:sz="4" w:space="0" w:color="60ECD4" w:themeColor="accent4" w:themeTint="99"/>
        </w:tcBorders>
      </w:tcPr>
    </w:tblStylePr>
    <w:tblStylePr w:type="seCell">
      <w:tblPr/>
      <w:tcPr>
        <w:tcBorders>
          <w:top w:val="single" w:sz="4" w:space="0" w:color="60ECD4" w:themeColor="accent4" w:themeTint="99"/>
        </w:tcBorders>
      </w:tcPr>
    </w:tblStylePr>
    <w:tblStylePr w:type="swCell">
      <w:tblPr/>
      <w:tcPr>
        <w:tcBorders>
          <w:top w:val="single" w:sz="4" w:space="0" w:color="60ECD4" w:themeColor="accent4" w:themeTint="99"/>
        </w:tcBorders>
      </w:tcPr>
    </w:tblStylePr>
  </w:style>
  <w:style w:type="table" w:styleId="7-5">
    <w:name w:val="Grid Table 7 Colorful Accent 5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  <w:insideV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bottom w:val="single" w:sz="4" w:space="0" w:color="0CF1CF" w:themeColor="accent5" w:themeTint="99"/>
        </w:tcBorders>
      </w:tcPr>
    </w:tblStylePr>
    <w:tblStylePr w:type="nwCell">
      <w:tblPr/>
      <w:tcPr>
        <w:tcBorders>
          <w:bottom w:val="single" w:sz="4" w:space="0" w:color="0CF1CF" w:themeColor="accent5" w:themeTint="99"/>
        </w:tcBorders>
      </w:tcPr>
    </w:tblStylePr>
    <w:tblStylePr w:type="seCell">
      <w:tblPr/>
      <w:tcPr>
        <w:tcBorders>
          <w:top w:val="single" w:sz="4" w:space="0" w:color="0CF1CF" w:themeColor="accent5" w:themeTint="99"/>
        </w:tcBorders>
      </w:tcPr>
    </w:tblStylePr>
    <w:tblStylePr w:type="swCell">
      <w:tblPr/>
      <w:tcPr>
        <w:tcBorders>
          <w:top w:val="single" w:sz="4" w:space="0" w:color="0CF1CF" w:themeColor="accent5" w:themeTint="99"/>
        </w:tcBorders>
      </w:tcPr>
    </w:tblStylePr>
  </w:style>
  <w:style w:type="table" w:styleId="7-6">
    <w:name w:val="Grid Table 7 Colorful Accent 6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  <w:insideV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bottom w:val="single" w:sz="4" w:space="0" w:color="6D83A1" w:themeColor="accent6" w:themeTint="99"/>
        </w:tcBorders>
      </w:tcPr>
    </w:tblStylePr>
    <w:tblStylePr w:type="nwCell">
      <w:tblPr/>
      <w:tcPr>
        <w:tcBorders>
          <w:bottom w:val="single" w:sz="4" w:space="0" w:color="6D83A1" w:themeColor="accent6" w:themeTint="99"/>
        </w:tcBorders>
      </w:tcPr>
    </w:tblStylePr>
    <w:tblStylePr w:type="seCell">
      <w:tblPr/>
      <w:tcPr>
        <w:tcBorders>
          <w:top w:val="single" w:sz="4" w:space="0" w:color="6D83A1" w:themeColor="accent6" w:themeTint="99"/>
        </w:tcBorders>
      </w:tcPr>
    </w:tblStylePr>
    <w:tblStylePr w:type="swCell">
      <w:tblPr/>
      <w:tcPr>
        <w:tcBorders>
          <w:top w:val="single" w:sz="4" w:space="0" w:color="6D83A1" w:themeColor="accent6" w:themeTint="99"/>
        </w:tcBorders>
      </w:tcPr>
    </w:tblStylePr>
  </w:style>
  <w:style w:type="character" w:customStyle="1" w:styleId="32">
    <w:name w:val="หัวเรื่อง 3 อักขระ"/>
    <w:basedOn w:val="a2"/>
    <w:link w:val="31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42">
    <w:name w:val="หัวเรื่อง 4 อักขระ"/>
    <w:basedOn w:val="a2"/>
    <w:link w:val="41"/>
    <w:uiPriority w:val="9"/>
    <w:semiHidden/>
    <w:rsid w:val="00572222"/>
    <w:rPr>
      <w:rFonts w:asciiTheme="majorHAnsi" w:eastAsiaTheme="majorEastAsia" w:hAnsiTheme="majorHAnsi" w:cstheme="majorBidi"/>
      <w:i/>
      <w:iCs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52">
    <w:name w:val="หัวเรื่อง 5 อักขระ"/>
    <w:basedOn w:val="a2"/>
    <w:link w:val="51"/>
    <w:uiPriority w:val="9"/>
    <w:semiHidden/>
    <w:rsid w:val="00572222"/>
    <w:rPr>
      <w:rFonts w:asciiTheme="majorHAnsi" w:eastAsiaTheme="majorEastAsia" w:hAnsiTheme="majorHAnsi" w:cstheme="majorBidi"/>
      <w:color w:val="95B511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572222"/>
    <w:rPr>
      <w:rFonts w:asciiTheme="majorHAnsi" w:eastAsiaTheme="majorEastAsia" w:hAnsiTheme="majorHAnsi" w:cstheme="majorBidi"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572222"/>
    <w:rPr>
      <w:rFonts w:asciiTheme="majorHAnsi" w:eastAsiaTheme="majorEastAsia" w:hAnsiTheme="majorHAnsi" w:cstheme="majorBidi"/>
      <w:i/>
      <w:iCs/>
      <w:color w:val="63780B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">
    <w:name w:val="HTML Acronym"/>
    <w:basedOn w:val="a2"/>
    <w:uiPriority w:val="99"/>
    <w:semiHidden/>
    <w:unhideWhenUsed/>
    <w:rsid w:val="00572222"/>
    <w:rPr>
      <w:sz w:val="22"/>
    </w:rPr>
  </w:style>
  <w:style w:type="paragraph" w:styleId="HTML0">
    <w:name w:val="HTML Address"/>
    <w:basedOn w:val="a1"/>
    <w:link w:val="HTML1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1">
    <w:name w:val="ที่อยู่ HTML อักขระ"/>
    <w:basedOn w:val="a2"/>
    <w:link w:val="HTML0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2">
    <w:name w:val="HTML Cite"/>
    <w:basedOn w:val="a2"/>
    <w:uiPriority w:val="99"/>
    <w:semiHidden/>
    <w:unhideWhenUsed/>
    <w:rsid w:val="00572222"/>
    <w:rPr>
      <w:i/>
      <w:iCs/>
      <w:sz w:val="22"/>
    </w:rPr>
  </w:style>
  <w:style w:type="character" w:styleId="HTML3">
    <w:name w:val="HTML Code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4">
    <w:name w:val="HTML Definition"/>
    <w:basedOn w:val="a2"/>
    <w:uiPriority w:val="99"/>
    <w:semiHidden/>
    <w:unhideWhenUsed/>
    <w:rsid w:val="00572222"/>
    <w:rPr>
      <w:i/>
      <w:iCs/>
      <w:sz w:val="22"/>
    </w:rPr>
  </w:style>
  <w:style w:type="character" w:styleId="HTML5">
    <w:name w:val="HTML Keyboard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6">
    <w:name w:val="HTML Preformatted"/>
    <w:basedOn w:val="a1"/>
    <w:link w:val="HTML7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7">
    <w:name w:val="HTML ที่ได้รับการจัดรูปแบบแล้ว อักขระ"/>
    <w:basedOn w:val="a2"/>
    <w:link w:val="HTML6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8">
    <w:name w:val="HTML Sample"/>
    <w:basedOn w:val="a2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9">
    <w:name w:val="HTML Typewriter"/>
    <w:basedOn w:val="a2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a">
    <w:name w:val="HTML Variable"/>
    <w:basedOn w:val="a2"/>
    <w:uiPriority w:val="99"/>
    <w:semiHidden/>
    <w:unhideWhenUsed/>
    <w:rsid w:val="00572222"/>
    <w:rPr>
      <w:i/>
      <w:iCs/>
      <w:sz w:val="22"/>
    </w:rPr>
  </w:style>
  <w:style w:type="character" w:styleId="afff5">
    <w:name w:val="Hyperlink"/>
    <w:basedOn w:val="a2"/>
    <w:uiPriority w:val="99"/>
    <w:unhideWhenUsed/>
    <w:rsid w:val="000F51EC"/>
    <w:rPr>
      <w:color w:val="0B6051" w:themeColor="accent4" w:themeShade="80"/>
      <w:sz w:val="22"/>
      <w:u w:val="single"/>
    </w:rPr>
  </w:style>
  <w:style w:type="paragraph" w:styleId="12">
    <w:name w:val="index 1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2a">
    <w:name w:val="index 2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38">
    <w:name w:val="index 3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44">
    <w:name w:val="index 4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54">
    <w:name w:val="index 5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62">
    <w:name w:val="index 6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72">
    <w:name w:val="index 7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81">
    <w:name w:val="index 8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91">
    <w:name w:val="index 9"/>
    <w:basedOn w:val="a1"/>
    <w:next w:val="a1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afff6">
    <w:name w:val="index heading"/>
    <w:basedOn w:val="a1"/>
    <w:next w:val="12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afff7">
    <w:name w:val="Intense Emphasis"/>
    <w:basedOn w:val="a2"/>
    <w:uiPriority w:val="21"/>
    <w:semiHidden/>
    <w:qFormat/>
    <w:rsid w:val="000F51EC"/>
    <w:rPr>
      <w:i/>
      <w:iCs/>
      <w:color w:val="95B511" w:themeColor="accent1" w:themeShade="BF"/>
      <w:sz w:val="22"/>
    </w:rPr>
  </w:style>
  <w:style w:type="paragraph" w:styleId="afff8">
    <w:name w:val="Intense Quote"/>
    <w:basedOn w:val="a1"/>
    <w:next w:val="a1"/>
    <w:link w:val="afff9"/>
    <w:uiPriority w:val="30"/>
    <w:semiHidden/>
    <w:qFormat/>
    <w:rsid w:val="000F51EC"/>
    <w:pPr>
      <w:pBdr>
        <w:top w:val="single" w:sz="4" w:space="10" w:color="C3EA1F" w:themeColor="accent1"/>
        <w:bottom w:val="single" w:sz="4" w:space="10" w:color="C3EA1F" w:themeColor="accent1"/>
      </w:pBdr>
      <w:spacing w:before="360" w:after="360"/>
      <w:ind w:left="864" w:right="864"/>
      <w:jc w:val="center"/>
    </w:pPr>
    <w:rPr>
      <w:i/>
      <w:iCs/>
      <w:color w:val="95B511" w:themeColor="accent1" w:themeShade="BF"/>
    </w:rPr>
  </w:style>
  <w:style w:type="character" w:customStyle="1" w:styleId="afff9">
    <w:name w:val="ทำให้คำอ้างอิงเป็นสีเข้มขึ้น อักขระ"/>
    <w:basedOn w:val="a2"/>
    <w:link w:val="afff8"/>
    <w:uiPriority w:val="30"/>
    <w:semiHidden/>
    <w:rsid w:val="000F51EC"/>
    <w:rPr>
      <w:i/>
      <w:iCs/>
      <w:color w:val="95B511" w:themeColor="accent1" w:themeShade="BF"/>
    </w:rPr>
  </w:style>
  <w:style w:type="character" w:styleId="afffa">
    <w:name w:val="Intense Reference"/>
    <w:basedOn w:val="a2"/>
    <w:uiPriority w:val="32"/>
    <w:semiHidden/>
    <w:qFormat/>
    <w:rsid w:val="000F51EC"/>
    <w:rPr>
      <w:b/>
      <w:bCs/>
      <w:caps w:val="0"/>
      <w:smallCaps/>
      <w:color w:val="95B511" w:themeColor="accent1" w:themeShade="BF"/>
      <w:spacing w:val="5"/>
      <w:sz w:val="22"/>
    </w:rPr>
  </w:style>
  <w:style w:type="table" w:styleId="afffb">
    <w:name w:val="Light Grid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1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H w:val="nil"/>
          <w:insideV w:val="single" w:sz="8" w:space="0" w:color="C3EA1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  <w:shd w:val="clear" w:color="auto" w:fill="F0F9C7" w:themeFill="accent1" w:themeFillTint="3F"/>
      </w:tcPr>
    </w:tblStylePr>
    <w:tblStylePr w:type="band2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  <w:insideV w:val="single" w:sz="8" w:space="0" w:color="C3EA1F" w:themeColor="accent1"/>
        </w:tcBorders>
      </w:tcPr>
    </w:tblStylePr>
  </w:style>
  <w:style w:type="table" w:styleId="-23">
    <w:name w:val="Light Grid Accent 2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1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H w:val="nil"/>
          <w:insideV w:val="single" w:sz="8" w:space="0" w:color="9DCB08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  <w:shd w:val="clear" w:color="auto" w:fill="EBFCB7" w:themeFill="accent2" w:themeFillTint="3F"/>
      </w:tcPr>
    </w:tblStylePr>
    <w:tblStylePr w:type="band2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  <w:insideV w:val="single" w:sz="8" w:space="0" w:color="9DCB08" w:themeColor="accent2"/>
        </w:tcBorders>
      </w:tcPr>
    </w:tblStylePr>
  </w:style>
  <w:style w:type="table" w:styleId="-33">
    <w:name w:val="Light Grid Accent 3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1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H w:val="nil"/>
          <w:insideV w:val="single" w:sz="8" w:space="0" w:color="10A48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  <w:shd w:val="clear" w:color="auto" w:fill="B4F7ED" w:themeFill="accent3" w:themeFillTint="3F"/>
      </w:tcPr>
    </w:tblStylePr>
    <w:tblStylePr w:type="band2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  <w:insideV w:val="single" w:sz="8" w:space="0" w:color="10A48E" w:themeColor="accent3"/>
        </w:tcBorders>
      </w:tcPr>
    </w:tblStylePr>
  </w:style>
  <w:style w:type="table" w:styleId="-43">
    <w:name w:val="Light Grid Accent 4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1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H w:val="nil"/>
          <w:insideV w:val="single" w:sz="8" w:space="0" w:color="17C0A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  <w:shd w:val="clear" w:color="auto" w:fill="BDF7ED" w:themeFill="accent4" w:themeFillTint="3F"/>
      </w:tcPr>
    </w:tblStylePr>
    <w:tblStylePr w:type="band2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  <w:insideV w:val="single" w:sz="8" w:space="0" w:color="17C0A3" w:themeColor="accent4"/>
        </w:tcBorders>
      </w:tcPr>
    </w:tblStylePr>
  </w:style>
  <w:style w:type="table" w:styleId="-53">
    <w:name w:val="Light Grid Accent 5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1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H w:val="nil"/>
          <w:insideV w:val="single" w:sz="8" w:space="0" w:color="044F4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  <w:shd w:val="clear" w:color="auto" w:fill="9AFAEB" w:themeFill="accent5" w:themeFillTint="3F"/>
      </w:tcPr>
    </w:tblStylePr>
    <w:tblStylePr w:type="band2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  <w:insideV w:val="single" w:sz="8" w:space="0" w:color="044F44" w:themeColor="accent5"/>
        </w:tcBorders>
      </w:tcPr>
    </w:tblStylePr>
  </w:style>
  <w:style w:type="table" w:styleId="-63">
    <w:name w:val="Light Grid Accent 6"/>
    <w:basedOn w:val="a3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1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H w:val="nil"/>
          <w:insideV w:val="single" w:sz="8" w:space="0" w:color="2C36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  <w:shd w:val="clear" w:color="auto" w:fill="C3CCD8" w:themeFill="accent6" w:themeFillTint="3F"/>
      </w:tcPr>
    </w:tblStylePr>
    <w:tblStylePr w:type="band2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  <w:insideV w:val="single" w:sz="8" w:space="0" w:color="2C3644" w:themeColor="accent6"/>
        </w:tcBorders>
      </w:tcPr>
    </w:tblStylePr>
  </w:style>
  <w:style w:type="table" w:styleId="afffc">
    <w:name w:val="Light List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  <w:tblStylePr w:type="band1Horz">
      <w:tblPr/>
      <w:tcPr>
        <w:tcBorders>
          <w:top w:val="single" w:sz="8" w:space="0" w:color="C3EA1F" w:themeColor="accent1"/>
          <w:left w:val="single" w:sz="8" w:space="0" w:color="C3EA1F" w:themeColor="accent1"/>
          <w:bottom w:val="single" w:sz="8" w:space="0" w:color="C3EA1F" w:themeColor="accent1"/>
          <w:right w:val="single" w:sz="8" w:space="0" w:color="C3EA1F" w:themeColor="accent1"/>
        </w:tcBorders>
      </w:tcPr>
    </w:tblStylePr>
  </w:style>
  <w:style w:type="table" w:styleId="-24">
    <w:name w:val="Light List Accent 2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  <w:tblStylePr w:type="band1Horz">
      <w:tblPr/>
      <w:tcPr>
        <w:tcBorders>
          <w:top w:val="single" w:sz="8" w:space="0" w:color="9DCB08" w:themeColor="accent2"/>
          <w:left w:val="single" w:sz="8" w:space="0" w:color="9DCB08" w:themeColor="accent2"/>
          <w:bottom w:val="single" w:sz="8" w:space="0" w:color="9DCB08" w:themeColor="accent2"/>
          <w:right w:val="single" w:sz="8" w:space="0" w:color="9DCB08" w:themeColor="accent2"/>
        </w:tcBorders>
      </w:tcPr>
    </w:tblStylePr>
  </w:style>
  <w:style w:type="table" w:styleId="-34">
    <w:name w:val="Light List Accent 3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  <w:tblStylePr w:type="band1Horz">
      <w:tblPr/>
      <w:tcPr>
        <w:tcBorders>
          <w:top w:val="single" w:sz="8" w:space="0" w:color="10A48E" w:themeColor="accent3"/>
          <w:left w:val="single" w:sz="8" w:space="0" w:color="10A48E" w:themeColor="accent3"/>
          <w:bottom w:val="single" w:sz="8" w:space="0" w:color="10A48E" w:themeColor="accent3"/>
          <w:right w:val="single" w:sz="8" w:space="0" w:color="10A48E" w:themeColor="accent3"/>
        </w:tcBorders>
      </w:tcPr>
    </w:tblStylePr>
  </w:style>
  <w:style w:type="table" w:styleId="-44">
    <w:name w:val="Light List Accent 4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  <w:tblStylePr w:type="band1Horz">
      <w:tblPr/>
      <w:tcPr>
        <w:tcBorders>
          <w:top w:val="single" w:sz="8" w:space="0" w:color="17C0A3" w:themeColor="accent4"/>
          <w:left w:val="single" w:sz="8" w:space="0" w:color="17C0A3" w:themeColor="accent4"/>
          <w:bottom w:val="single" w:sz="8" w:space="0" w:color="17C0A3" w:themeColor="accent4"/>
          <w:right w:val="single" w:sz="8" w:space="0" w:color="17C0A3" w:themeColor="accent4"/>
        </w:tcBorders>
      </w:tcPr>
    </w:tblStylePr>
  </w:style>
  <w:style w:type="table" w:styleId="-54">
    <w:name w:val="Light List Accent 5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  <w:tblStylePr w:type="band1Horz">
      <w:tblPr/>
      <w:tcPr>
        <w:tcBorders>
          <w:top w:val="single" w:sz="8" w:space="0" w:color="044F44" w:themeColor="accent5"/>
          <w:left w:val="single" w:sz="8" w:space="0" w:color="044F44" w:themeColor="accent5"/>
          <w:bottom w:val="single" w:sz="8" w:space="0" w:color="044F44" w:themeColor="accent5"/>
          <w:right w:val="single" w:sz="8" w:space="0" w:color="044F44" w:themeColor="accent5"/>
        </w:tcBorders>
      </w:tcPr>
    </w:tblStylePr>
  </w:style>
  <w:style w:type="table" w:styleId="-64">
    <w:name w:val="Light List Accent 6"/>
    <w:basedOn w:val="a3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  <w:tblStylePr w:type="band1Horz">
      <w:tblPr/>
      <w:tcPr>
        <w:tcBorders>
          <w:top w:val="single" w:sz="8" w:space="0" w:color="2C3644" w:themeColor="accent6"/>
          <w:left w:val="single" w:sz="8" w:space="0" w:color="2C3644" w:themeColor="accent6"/>
          <w:bottom w:val="single" w:sz="8" w:space="0" w:color="2C3644" w:themeColor="accent6"/>
          <w:right w:val="single" w:sz="8" w:space="0" w:color="2C3644" w:themeColor="accent6"/>
        </w:tcBorders>
      </w:tcPr>
    </w:tblStylePr>
  </w:style>
  <w:style w:type="table" w:styleId="afffd">
    <w:name w:val="Light Shading"/>
    <w:basedOn w:val="a3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3"/>
    <w:uiPriority w:val="60"/>
    <w:semiHidden/>
    <w:unhideWhenUsed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8" w:space="0" w:color="C3EA1F" w:themeColor="accent1"/>
        <w:bottom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EA1F" w:themeColor="accent1"/>
          <w:left w:val="nil"/>
          <w:bottom w:val="single" w:sz="8" w:space="0" w:color="C3EA1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</w:style>
  <w:style w:type="table" w:styleId="-25">
    <w:name w:val="Light Shading Accent 2"/>
    <w:basedOn w:val="a3"/>
    <w:uiPriority w:val="60"/>
    <w:semiHidden/>
    <w:unhideWhenUsed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8" w:space="0" w:color="9DCB08" w:themeColor="accent2"/>
        <w:bottom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CB08" w:themeColor="accent2"/>
          <w:left w:val="nil"/>
          <w:bottom w:val="single" w:sz="8" w:space="0" w:color="9DCB0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</w:style>
  <w:style w:type="table" w:styleId="-35">
    <w:name w:val="Light Shading Accent 3"/>
    <w:basedOn w:val="a3"/>
    <w:uiPriority w:val="60"/>
    <w:semiHidden/>
    <w:unhideWhenUsed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8" w:space="0" w:color="10A48E" w:themeColor="accent3"/>
        <w:bottom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A48E" w:themeColor="accent3"/>
          <w:left w:val="nil"/>
          <w:bottom w:val="single" w:sz="8" w:space="0" w:color="10A48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</w:style>
  <w:style w:type="table" w:styleId="-45">
    <w:name w:val="Light Shading Accent 4"/>
    <w:basedOn w:val="a3"/>
    <w:uiPriority w:val="60"/>
    <w:semiHidden/>
    <w:unhideWhenUsed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8" w:space="0" w:color="17C0A3" w:themeColor="accent4"/>
        <w:bottom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C0A3" w:themeColor="accent4"/>
          <w:left w:val="nil"/>
          <w:bottom w:val="single" w:sz="8" w:space="0" w:color="17C0A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</w:style>
  <w:style w:type="table" w:styleId="-55">
    <w:name w:val="Light Shading Accent 5"/>
    <w:basedOn w:val="a3"/>
    <w:uiPriority w:val="60"/>
    <w:semiHidden/>
    <w:unhideWhenUsed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8" w:space="0" w:color="044F44" w:themeColor="accent5"/>
        <w:bottom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44F44" w:themeColor="accent5"/>
          <w:left w:val="nil"/>
          <w:bottom w:val="single" w:sz="8" w:space="0" w:color="044F4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</w:style>
  <w:style w:type="table" w:styleId="-65">
    <w:name w:val="Light Shading Accent 6"/>
    <w:basedOn w:val="a3"/>
    <w:uiPriority w:val="60"/>
    <w:semiHidden/>
    <w:unhideWhenUsed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8" w:space="0" w:color="2C3644" w:themeColor="accent6"/>
        <w:bottom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3644" w:themeColor="accent6"/>
          <w:left w:val="nil"/>
          <w:bottom w:val="single" w:sz="8" w:space="0" w:color="2C36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</w:style>
  <w:style w:type="character" w:styleId="afffe">
    <w:name w:val="line number"/>
    <w:basedOn w:val="a2"/>
    <w:uiPriority w:val="99"/>
    <w:semiHidden/>
    <w:unhideWhenUsed/>
    <w:rsid w:val="00572222"/>
    <w:rPr>
      <w:sz w:val="22"/>
    </w:rPr>
  </w:style>
  <w:style w:type="paragraph" w:styleId="affff">
    <w:name w:val="List"/>
    <w:basedOn w:val="a1"/>
    <w:uiPriority w:val="99"/>
    <w:semiHidden/>
    <w:unhideWhenUsed/>
    <w:rsid w:val="00572222"/>
    <w:pPr>
      <w:ind w:left="360" w:hanging="360"/>
      <w:contextualSpacing/>
    </w:pPr>
  </w:style>
  <w:style w:type="paragraph" w:styleId="2b">
    <w:name w:val="List 2"/>
    <w:basedOn w:val="a1"/>
    <w:uiPriority w:val="99"/>
    <w:semiHidden/>
    <w:unhideWhenUsed/>
    <w:rsid w:val="00572222"/>
    <w:pPr>
      <w:ind w:left="720" w:hanging="360"/>
      <w:contextualSpacing/>
    </w:pPr>
  </w:style>
  <w:style w:type="paragraph" w:styleId="39">
    <w:name w:val="List 3"/>
    <w:basedOn w:val="a1"/>
    <w:uiPriority w:val="99"/>
    <w:semiHidden/>
    <w:unhideWhenUsed/>
    <w:rsid w:val="00572222"/>
    <w:pPr>
      <w:ind w:left="1080" w:hanging="360"/>
      <w:contextualSpacing/>
    </w:pPr>
  </w:style>
  <w:style w:type="paragraph" w:styleId="45">
    <w:name w:val="List 4"/>
    <w:basedOn w:val="a1"/>
    <w:uiPriority w:val="99"/>
    <w:semiHidden/>
    <w:unhideWhenUsed/>
    <w:rsid w:val="00572222"/>
    <w:pPr>
      <w:ind w:left="1440" w:hanging="360"/>
      <w:contextualSpacing/>
    </w:pPr>
  </w:style>
  <w:style w:type="paragraph" w:styleId="55">
    <w:name w:val="List 5"/>
    <w:basedOn w:val="a1"/>
    <w:uiPriority w:val="99"/>
    <w:semiHidden/>
    <w:unhideWhenUsed/>
    <w:rsid w:val="00572222"/>
    <w:pPr>
      <w:ind w:left="1800" w:hanging="360"/>
      <w:contextualSpacing/>
    </w:pPr>
  </w:style>
  <w:style w:type="paragraph" w:styleId="a0">
    <w:name w:val="List Bullet"/>
    <w:basedOn w:val="a1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affff0">
    <w:name w:val="List Continue"/>
    <w:basedOn w:val="a1"/>
    <w:uiPriority w:val="99"/>
    <w:semiHidden/>
    <w:unhideWhenUsed/>
    <w:rsid w:val="00572222"/>
    <w:pPr>
      <w:spacing w:after="120"/>
      <w:ind w:left="360"/>
      <w:contextualSpacing/>
    </w:pPr>
  </w:style>
  <w:style w:type="paragraph" w:styleId="2c">
    <w:name w:val="List Continue 2"/>
    <w:basedOn w:val="a1"/>
    <w:uiPriority w:val="99"/>
    <w:semiHidden/>
    <w:unhideWhenUsed/>
    <w:rsid w:val="00572222"/>
    <w:pPr>
      <w:spacing w:after="120"/>
      <w:ind w:left="720"/>
      <w:contextualSpacing/>
    </w:pPr>
  </w:style>
  <w:style w:type="paragraph" w:styleId="3a">
    <w:name w:val="List Continue 3"/>
    <w:basedOn w:val="a1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46">
    <w:name w:val="List Continue 4"/>
    <w:basedOn w:val="a1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56">
    <w:name w:val="List Continue 5"/>
    <w:basedOn w:val="a1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a">
    <w:name w:val="List Number"/>
    <w:basedOn w:val="a1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affff1">
    <w:name w:val="List Paragraph"/>
    <w:basedOn w:val="a1"/>
    <w:uiPriority w:val="34"/>
    <w:semiHidden/>
    <w:qFormat/>
    <w:rsid w:val="00572222"/>
    <w:pPr>
      <w:ind w:left="720"/>
      <w:contextualSpacing/>
    </w:pPr>
  </w:style>
  <w:style w:type="table" w:styleId="13">
    <w:name w:val="List Table 1 Light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BF27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1-20">
    <w:name w:val="List Table 1 Light Accent 2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0F85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1-30">
    <w:name w:val="List Table 1 Light Accent 3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AEDD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1-40">
    <w:name w:val="List Table 1 Light Accent 4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0ECD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1-50">
    <w:name w:val="List Table 1 Light Accent 5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CF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1-60">
    <w:name w:val="List Table 1 Light Accent 6"/>
    <w:basedOn w:val="a3"/>
    <w:uiPriority w:val="46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D83A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2d">
    <w:name w:val="List Table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bottom w:val="single" w:sz="4" w:space="0" w:color="DBF278" w:themeColor="accent1" w:themeTint="99"/>
        <w:insideH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2-20">
    <w:name w:val="List Table 2 Accent 2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bottom w:val="single" w:sz="4" w:space="0" w:color="D0F852" w:themeColor="accent2" w:themeTint="99"/>
        <w:insideH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2-30">
    <w:name w:val="List Table 2 Accent 3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bottom w:val="single" w:sz="4" w:space="0" w:color="4AEDD5" w:themeColor="accent3" w:themeTint="99"/>
        <w:insideH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240">
    <w:name w:val="List Table 2 Accent 4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bottom w:val="single" w:sz="4" w:space="0" w:color="60ECD4" w:themeColor="accent4" w:themeTint="99"/>
        <w:insideH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2-50">
    <w:name w:val="List Table 2 Accent 5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bottom w:val="single" w:sz="4" w:space="0" w:color="0CF1CF" w:themeColor="accent5" w:themeTint="99"/>
        <w:insideH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2-60">
    <w:name w:val="List Table 2 Accent 6"/>
    <w:basedOn w:val="a3"/>
    <w:uiPriority w:val="47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bottom w:val="single" w:sz="4" w:space="0" w:color="6D83A1" w:themeColor="accent6" w:themeTint="99"/>
        <w:insideH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3b">
    <w:name w:val="List Table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EA1F" w:themeColor="accent1"/>
        <w:left w:val="single" w:sz="4" w:space="0" w:color="C3EA1F" w:themeColor="accent1"/>
        <w:bottom w:val="single" w:sz="4" w:space="0" w:color="C3EA1F" w:themeColor="accent1"/>
        <w:right w:val="single" w:sz="4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EA1F" w:themeColor="accent1"/>
          <w:right w:val="single" w:sz="4" w:space="0" w:color="C3EA1F" w:themeColor="accent1"/>
        </w:tcBorders>
      </w:tcPr>
    </w:tblStylePr>
    <w:tblStylePr w:type="band1Horz">
      <w:tblPr/>
      <w:tcPr>
        <w:tcBorders>
          <w:top w:val="single" w:sz="4" w:space="0" w:color="C3EA1F" w:themeColor="accent1"/>
          <w:bottom w:val="single" w:sz="4" w:space="0" w:color="C3EA1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EA1F" w:themeColor="accent1"/>
          <w:left w:val="nil"/>
        </w:tcBorders>
      </w:tcPr>
    </w:tblStylePr>
    <w:tblStylePr w:type="swCell">
      <w:tblPr/>
      <w:tcPr>
        <w:tcBorders>
          <w:top w:val="double" w:sz="4" w:space="0" w:color="C3EA1F" w:themeColor="accent1"/>
          <w:right w:val="nil"/>
        </w:tcBorders>
      </w:tcPr>
    </w:tblStylePr>
  </w:style>
  <w:style w:type="table" w:styleId="3-20">
    <w:name w:val="List Table 3 Accent 2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DCB08" w:themeColor="accent2"/>
        <w:left w:val="single" w:sz="4" w:space="0" w:color="9DCB08" w:themeColor="accent2"/>
        <w:bottom w:val="single" w:sz="4" w:space="0" w:color="9DCB08" w:themeColor="accent2"/>
        <w:right w:val="single" w:sz="4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DCB08" w:themeColor="accent2"/>
          <w:right w:val="single" w:sz="4" w:space="0" w:color="9DCB08" w:themeColor="accent2"/>
        </w:tcBorders>
      </w:tcPr>
    </w:tblStylePr>
    <w:tblStylePr w:type="band1Horz">
      <w:tblPr/>
      <w:tcPr>
        <w:tcBorders>
          <w:top w:val="single" w:sz="4" w:space="0" w:color="9DCB08" w:themeColor="accent2"/>
          <w:bottom w:val="single" w:sz="4" w:space="0" w:color="9DCB08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DCB08" w:themeColor="accent2"/>
          <w:left w:val="nil"/>
        </w:tcBorders>
      </w:tcPr>
    </w:tblStylePr>
    <w:tblStylePr w:type="swCell">
      <w:tblPr/>
      <w:tcPr>
        <w:tcBorders>
          <w:top w:val="double" w:sz="4" w:space="0" w:color="9DCB08" w:themeColor="accent2"/>
          <w:right w:val="nil"/>
        </w:tcBorders>
      </w:tcPr>
    </w:tblStylePr>
  </w:style>
  <w:style w:type="table" w:styleId="3-30">
    <w:name w:val="List Table 3 Accent 3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0A48E" w:themeColor="accent3"/>
        <w:left w:val="single" w:sz="4" w:space="0" w:color="10A48E" w:themeColor="accent3"/>
        <w:bottom w:val="single" w:sz="4" w:space="0" w:color="10A48E" w:themeColor="accent3"/>
        <w:right w:val="single" w:sz="4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A48E" w:themeColor="accent3"/>
          <w:right w:val="single" w:sz="4" w:space="0" w:color="10A48E" w:themeColor="accent3"/>
        </w:tcBorders>
      </w:tcPr>
    </w:tblStylePr>
    <w:tblStylePr w:type="band1Horz">
      <w:tblPr/>
      <w:tcPr>
        <w:tcBorders>
          <w:top w:val="single" w:sz="4" w:space="0" w:color="10A48E" w:themeColor="accent3"/>
          <w:bottom w:val="single" w:sz="4" w:space="0" w:color="10A48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A48E" w:themeColor="accent3"/>
          <w:left w:val="nil"/>
        </w:tcBorders>
      </w:tcPr>
    </w:tblStylePr>
    <w:tblStylePr w:type="swCell">
      <w:tblPr/>
      <w:tcPr>
        <w:tcBorders>
          <w:top w:val="double" w:sz="4" w:space="0" w:color="10A48E" w:themeColor="accent3"/>
          <w:right w:val="nil"/>
        </w:tcBorders>
      </w:tcPr>
    </w:tblStylePr>
  </w:style>
  <w:style w:type="table" w:styleId="340">
    <w:name w:val="List Table 3 Accent 4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17C0A3" w:themeColor="accent4"/>
        <w:left w:val="single" w:sz="4" w:space="0" w:color="17C0A3" w:themeColor="accent4"/>
        <w:bottom w:val="single" w:sz="4" w:space="0" w:color="17C0A3" w:themeColor="accent4"/>
        <w:right w:val="single" w:sz="4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C0A3" w:themeColor="accent4"/>
          <w:right w:val="single" w:sz="4" w:space="0" w:color="17C0A3" w:themeColor="accent4"/>
        </w:tcBorders>
      </w:tcPr>
    </w:tblStylePr>
    <w:tblStylePr w:type="band1Horz">
      <w:tblPr/>
      <w:tcPr>
        <w:tcBorders>
          <w:top w:val="single" w:sz="4" w:space="0" w:color="17C0A3" w:themeColor="accent4"/>
          <w:bottom w:val="single" w:sz="4" w:space="0" w:color="17C0A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C0A3" w:themeColor="accent4"/>
          <w:left w:val="nil"/>
        </w:tcBorders>
      </w:tcPr>
    </w:tblStylePr>
    <w:tblStylePr w:type="swCell">
      <w:tblPr/>
      <w:tcPr>
        <w:tcBorders>
          <w:top w:val="double" w:sz="4" w:space="0" w:color="17C0A3" w:themeColor="accent4"/>
          <w:right w:val="nil"/>
        </w:tcBorders>
      </w:tcPr>
    </w:tblStylePr>
  </w:style>
  <w:style w:type="table" w:styleId="3-50">
    <w:name w:val="List Table 3 Accent 5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44F44" w:themeColor="accent5"/>
        <w:left w:val="single" w:sz="4" w:space="0" w:color="044F44" w:themeColor="accent5"/>
        <w:bottom w:val="single" w:sz="4" w:space="0" w:color="044F44" w:themeColor="accent5"/>
        <w:right w:val="single" w:sz="4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44F44" w:themeColor="accent5"/>
          <w:right w:val="single" w:sz="4" w:space="0" w:color="044F44" w:themeColor="accent5"/>
        </w:tcBorders>
      </w:tcPr>
    </w:tblStylePr>
    <w:tblStylePr w:type="band1Horz">
      <w:tblPr/>
      <w:tcPr>
        <w:tcBorders>
          <w:top w:val="single" w:sz="4" w:space="0" w:color="044F44" w:themeColor="accent5"/>
          <w:bottom w:val="single" w:sz="4" w:space="0" w:color="044F4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44F44" w:themeColor="accent5"/>
          <w:left w:val="nil"/>
        </w:tcBorders>
      </w:tcPr>
    </w:tblStylePr>
    <w:tblStylePr w:type="swCell">
      <w:tblPr/>
      <w:tcPr>
        <w:tcBorders>
          <w:top w:val="double" w:sz="4" w:space="0" w:color="044F44" w:themeColor="accent5"/>
          <w:right w:val="nil"/>
        </w:tcBorders>
      </w:tcPr>
    </w:tblStylePr>
  </w:style>
  <w:style w:type="table" w:styleId="3-60">
    <w:name w:val="List Table 3 Accent 6"/>
    <w:basedOn w:val="a3"/>
    <w:uiPriority w:val="48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2C3644" w:themeColor="accent6"/>
        <w:left w:val="single" w:sz="4" w:space="0" w:color="2C3644" w:themeColor="accent6"/>
        <w:bottom w:val="single" w:sz="4" w:space="0" w:color="2C3644" w:themeColor="accent6"/>
        <w:right w:val="single" w:sz="4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3644" w:themeColor="accent6"/>
          <w:right w:val="single" w:sz="4" w:space="0" w:color="2C3644" w:themeColor="accent6"/>
        </w:tcBorders>
      </w:tcPr>
    </w:tblStylePr>
    <w:tblStylePr w:type="band1Horz">
      <w:tblPr/>
      <w:tcPr>
        <w:tcBorders>
          <w:top w:val="single" w:sz="4" w:space="0" w:color="2C3644" w:themeColor="accent6"/>
          <w:bottom w:val="single" w:sz="4" w:space="0" w:color="2C36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3644" w:themeColor="accent6"/>
          <w:left w:val="nil"/>
        </w:tcBorders>
      </w:tcPr>
    </w:tblStylePr>
    <w:tblStylePr w:type="swCell">
      <w:tblPr/>
      <w:tcPr>
        <w:tcBorders>
          <w:top w:val="double" w:sz="4" w:space="0" w:color="2C3644" w:themeColor="accent6"/>
          <w:right w:val="nil"/>
        </w:tcBorders>
      </w:tcPr>
    </w:tblStylePr>
  </w:style>
  <w:style w:type="table" w:styleId="47">
    <w:name w:val="List Table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F278" w:themeColor="accent1" w:themeTint="99"/>
        <w:left w:val="single" w:sz="4" w:space="0" w:color="DBF278" w:themeColor="accent1" w:themeTint="99"/>
        <w:bottom w:val="single" w:sz="4" w:space="0" w:color="DBF278" w:themeColor="accent1" w:themeTint="99"/>
        <w:right w:val="single" w:sz="4" w:space="0" w:color="DBF278" w:themeColor="accent1" w:themeTint="99"/>
        <w:insideH w:val="single" w:sz="4" w:space="0" w:color="DBF278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EA1F" w:themeColor="accent1"/>
          <w:left w:val="single" w:sz="4" w:space="0" w:color="C3EA1F" w:themeColor="accent1"/>
          <w:bottom w:val="single" w:sz="4" w:space="0" w:color="C3EA1F" w:themeColor="accent1"/>
          <w:right w:val="single" w:sz="4" w:space="0" w:color="C3EA1F" w:themeColor="accent1"/>
          <w:insideH w:val="nil"/>
        </w:tcBorders>
        <w:shd w:val="clear" w:color="auto" w:fill="C3EA1F" w:themeFill="accent1"/>
      </w:tcPr>
    </w:tblStylePr>
    <w:tblStylePr w:type="lastRow">
      <w:rPr>
        <w:b/>
        <w:bCs/>
      </w:rPr>
      <w:tblPr/>
      <w:tcPr>
        <w:tcBorders>
          <w:top w:val="double" w:sz="4" w:space="0" w:color="DBF27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4-20">
    <w:name w:val="List Table 4 Accent 2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0F852" w:themeColor="accent2" w:themeTint="99"/>
        <w:left w:val="single" w:sz="4" w:space="0" w:color="D0F852" w:themeColor="accent2" w:themeTint="99"/>
        <w:bottom w:val="single" w:sz="4" w:space="0" w:color="D0F852" w:themeColor="accent2" w:themeTint="99"/>
        <w:right w:val="single" w:sz="4" w:space="0" w:color="D0F852" w:themeColor="accent2" w:themeTint="99"/>
        <w:insideH w:val="single" w:sz="4" w:space="0" w:color="D0F852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DCB08" w:themeColor="accent2"/>
          <w:left w:val="single" w:sz="4" w:space="0" w:color="9DCB08" w:themeColor="accent2"/>
          <w:bottom w:val="single" w:sz="4" w:space="0" w:color="9DCB08" w:themeColor="accent2"/>
          <w:right w:val="single" w:sz="4" w:space="0" w:color="9DCB08" w:themeColor="accent2"/>
          <w:insideH w:val="nil"/>
        </w:tcBorders>
        <w:shd w:val="clear" w:color="auto" w:fill="9DCB08" w:themeFill="accent2"/>
      </w:tcPr>
    </w:tblStylePr>
    <w:tblStylePr w:type="lastRow">
      <w:rPr>
        <w:b/>
        <w:bCs/>
      </w:rPr>
      <w:tblPr/>
      <w:tcPr>
        <w:tcBorders>
          <w:top w:val="double" w:sz="4" w:space="0" w:color="D0F85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430">
    <w:name w:val="List Table 4 Accent 3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AEDD5" w:themeColor="accent3" w:themeTint="99"/>
        <w:left w:val="single" w:sz="4" w:space="0" w:color="4AEDD5" w:themeColor="accent3" w:themeTint="99"/>
        <w:bottom w:val="single" w:sz="4" w:space="0" w:color="4AEDD5" w:themeColor="accent3" w:themeTint="99"/>
        <w:right w:val="single" w:sz="4" w:space="0" w:color="4AEDD5" w:themeColor="accent3" w:themeTint="99"/>
        <w:insideH w:val="single" w:sz="4" w:space="0" w:color="4AEDD5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A48E" w:themeColor="accent3"/>
          <w:left w:val="single" w:sz="4" w:space="0" w:color="10A48E" w:themeColor="accent3"/>
          <w:bottom w:val="single" w:sz="4" w:space="0" w:color="10A48E" w:themeColor="accent3"/>
          <w:right w:val="single" w:sz="4" w:space="0" w:color="10A48E" w:themeColor="accent3"/>
          <w:insideH w:val="nil"/>
        </w:tcBorders>
        <w:shd w:val="clear" w:color="auto" w:fill="10A48E" w:themeFill="accent3"/>
      </w:tcPr>
    </w:tblStylePr>
    <w:tblStylePr w:type="lastRow">
      <w:rPr>
        <w:b/>
        <w:bCs/>
      </w:rPr>
      <w:tblPr/>
      <w:tcPr>
        <w:tcBorders>
          <w:top w:val="double" w:sz="4" w:space="0" w:color="4AEDD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440">
    <w:name w:val="List Table 4 Accent 4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0ECD4" w:themeColor="accent4" w:themeTint="99"/>
        <w:left w:val="single" w:sz="4" w:space="0" w:color="60ECD4" w:themeColor="accent4" w:themeTint="99"/>
        <w:bottom w:val="single" w:sz="4" w:space="0" w:color="60ECD4" w:themeColor="accent4" w:themeTint="99"/>
        <w:right w:val="single" w:sz="4" w:space="0" w:color="60ECD4" w:themeColor="accent4" w:themeTint="99"/>
        <w:insideH w:val="single" w:sz="4" w:space="0" w:color="60ECD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C0A3" w:themeColor="accent4"/>
          <w:left w:val="single" w:sz="4" w:space="0" w:color="17C0A3" w:themeColor="accent4"/>
          <w:bottom w:val="single" w:sz="4" w:space="0" w:color="17C0A3" w:themeColor="accent4"/>
          <w:right w:val="single" w:sz="4" w:space="0" w:color="17C0A3" w:themeColor="accent4"/>
          <w:insideH w:val="nil"/>
        </w:tcBorders>
        <w:shd w:val="clear" w:color="auto" w:fill="17C0A3" w:themeFill="accent4"/>
      </w:tcPr>
    </w:tblStylePr>
    <w:tblStylePr w:type="lastRow">
      <w:rPr>
        <w:b/>
        <w:bCs/>
      </w:rPr>
      <w:tblPr/>
      <w:tcPr>
        <w:tcBorders>
          <w:top w:val="double" w:sz="4" w:space="0" w:color="60ECD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4-50">
    <w:name w:val="List Table 4 Accent 5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CF1CF" w:themeColor="accent5" w:themeTint="99"/>
        <w:left w:val="single" w:sz="4" w:space="0" w:color="0CF1CF" w:themeColor="accent5" w:themeTint="99"/>
        <w:bottom w:val="single" w:sz="4" w:space="0" w:color="0CF1CF" w:themeColor="accent5" w:themeTint="99"/>
        <w:right w:val="single" w:sz="4" w:space="0" w:color="0CF1CF" w:themeColor="accent5" w:themeTint="99"/>
        <w:insideH w:val="single" w:sz="4" w:space="0" w:color="0CF1CF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44F44" w:themeColor="accent5"/>
          <w:left w:val="single" w:sz="4" w:space="0" w:color="044F44" w:themeColor="accent5"/>
          <w:bottom w:val="single" w:sz="4" w:space="0" w:color="044F44" w:themeColor="accent5"/>
          <w:right w:val="single" w:sz="4" w:space="0" w:color="044F44" w:themeColor="accent5"/>
          <w:insideH w:val="nil"/>
        </w:tcBorders>
        <w:shd w:val="clear" w:color="auto" w:fill="044F44" w:themeFill="accent5"/>
      </w:tcPr>
    </w:tblStylePr>
    <w:tblStylePr w:type="lastRow">
      <w:rPr>
        <w:b/>
        <w:bCs/>
      </w:rPr>
      <w:tblPr/>
      <w:tcPr>
        <w:tcBorders>
          <w:top w:val="double" w:sz="4" w:space="0" w:color="0CF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4-60">
    <w:name w:val="List Table 4 Accent 6"/>
    <w:basedOn w:val="a3"/>
    <w:uiPriority w:val="49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D83A1" w:themeColor="accent6" w:themeTint="99"/>
        <w:left w:val="single" w:sz="4" w:space="0" w:color="6D83A1" w:themeColor="accent6" w:themeTint="99"/>
        <w:bottom w:val="single" w:sz="4" w:space="0" w:color="6D83A1" w:themeColor="accent6" w:themeTint="99"/>
        <w:right w:val="single" w:sz="4" w:space="0" w:color="6D83A1" w:themeColor="accent6" w:themeTint="99"/>
        <w:insideH w:val="single" w:sz="4" w:space="0" w:color="6D83A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3644" w:themeColor="accent6"/>
          <w:left w:val="single" w:sz="4" w:space="0" w:color="2C3644" w:themeColor="accent6"/>
          <w:bottom w:val="single" w:sz="4" w:space="0" w:color="2C3644" w:themeColor="accent6"/>
          <w:right w:val="single" w:sz="4" w:space="0" w:color="2C3644" w:themeColor="accent6"/>
          <w:insideH w:val="nil"/>
        </w:tcBorders>
        <w:shd w:val="clear" w:color="auto" w:fill="2C3644" w:themeFill="accent6"/>
      </w:tcPr>
    </w:tblStylePr>
    <w:tblStylePr w:type="lastRow">
      <w:rPr>
        <w:b/>
        <w:bCs/>
      </w:rPr>
      <w:tblPr/>
      <w:tcPr>
        <w:tcBorders>
          <w:top w:val="double" w:sz="4" w:space="0" w:color="6D83A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57">
    <w:name w:val="List Table 5 Dark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3EA1F" w:themeColor="accent1"/>
        <w:left w:val="single" w:sz="24" w:space="0" w:color="C3EA1F" w:themeColor="accent1"/>
        <w:bottom w:val="single" w:sz="24" w:space="0" w:color="C3EA1F" w:themeColor="accent1"/>
        <w:right w:val="single" w:sz="24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EA1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DCB08" w:themeColor="accent2"/>
        <w:left w:val="single" w:sz="24" w:space="0" w:color="9DCB08" w:themeColor="accent2"/>
        <w:bottom w:val="single" w:sz="24" w:space="0" w:color="9DCB08" w:themeColor="accent2"/>
        <w:right w:val="single" w:sz="24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DCB08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0A48E" w:themeColor="accent3"/>
        <w:left w:val="single" w:sz="24" w:space="0" w:color="10A48E" w:themeColor="accent3"/>
        <w:bottom w:val="single" w:sz="24" w:space="0" w:color="10A48E" w:themeColor="accent3"/>
        <w:right w:val="single" w:sz="24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A48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17C0A3" w:themeColor="accent4"/>
        <w:left w:val="single" w:sz="24" w:space="0" w:color="17C0A3" w:themeColor="accent4"/>
        <w:bottom w:val="single" w:sz="24" w:space="0" w:color="17C0A3" w:themeColor="accent4"/>
        <w:right w:val="single" w:sz="24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7C0A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44F44" w:themeColor="accent5"/>
        <w:left w:val="single" w:sz="24" w:space="0" w:color="044F44" w:themeColor="accent5"/>
        <w:bottom w:val="single" w:sz="24" w:space="0" w:color="044F44" w:themeColor="accent5"/>
        <w:right w:val="single" w:sz="24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44F4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3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2C3644" w:themeColor="accent6"/>
        <w:left w:val="single" w:sz="24" w:space="0" w:color="2C3644" w:themeColor="accent6"/>
        <w:bottom w:val="single" w:sz="24" w:space="0" w:color="2C3644" w:themeColor="accent6"/>
        <w:right w:val="single" w:sz="24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C36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3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3"/>
    <w:uiPriority w:val="51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Borders>
        <w:top w:val="single" w:sz="4" w:space="0" w:color="C3EA1F" w:themeColor="accent1"/>
        <w:bottom w:val="single" w:sz="4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3EA1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</w:style>
  <w:style w:type="table" w:styleId="6-20">
    <w:name w:val="List Table 6 Colorful Accent 2"/>
    <w:basedOn w:val="a3"/>
    <w:uiPriority w:val="51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Borders>
        <w:top w:val="single" w:sz="4" w:space="0" w:color="9DCB08" w:themeColor="accent2"/>
        <w:bottom w:val="single" w:sz="4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DCB08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</w:style>
  <w:style w:type="table" w:styleId="6-30">
    <w:name w:val="List Table 6 Colorful Accent 3"/>
    <w:basedOn w:val="a3"/>
    <w:uiPriority w:val="51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Borders>
        <w:top w:val="single" w:sz="4" w:space="0" w:color="10A48E" w:themeColor="accent3"/>
        <w:bottom w:val="single" w:sz="4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0A48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</w:style>
  <w:style w:type="table" w:styleId="6-40">
    <w:name w:val="List Table 6 Colorful Accent 4"/>
    <w:basedOn w:val="a3"/>
    <w:uiPriority w:val="51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Borders>
        <w:top w:val="single" w:sz="4" w:space="0" w:color="17C0A3" w:themeColor="accent4"/>
        <w:bottom w:val="single" w:sz="4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7C0A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</w:style>
  <w:style w:type="table" w:styleId="6-50">
    <w:name w:val="List Table 6 Colorful Accent 5"/>
    <w:basedOn w:val="a3"/>
    <w:uiPriority w:val="51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Borders>
        <w:top w:val="single" w:sz="4" w:space="0" w:color="044F44" w:themeColor="accent5"/>
        <w:bottom w:val="single" w:sz="4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44F4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</w:style>
  <w:style w:type="table" w:styleId="6-60">
    <w:name w:val="List Table 6 Colorful Accent 6"/>
    <w:basedOn w:val="a3"/>
    <w:uiPriority w:val="51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Borders>
        <w:top w:val="single" w:sz="4" w:space="0" w:color="2C3644" w:themeColor="accent6"/>
        <w:bottom w:val="single" w:sz="4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C36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</w:style>
  <w:style w:type="table" w:styleId="73">
    <w:name w:val="List Table 7 Colorful"/>
    <w:basedOn w:val="a3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3"/>
    <w:uiPriority w:val="52"/>
    <w:rsid w:val="00572222"/>
    <w:pPr>
      <w:spacing w:after="0" w:line="240" w:lineRule="auto"/>
    </w:pPr>
    <w:rPr>
      <w:color w:val="95B51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EA1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EA1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EA1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EA1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3FAD2" w:themeFill="accent1" w:themeFillTint="33"/>
      </w:tcPr>
    </w:tblStylePr>
    <w:tblStylePr w:type="band1Horz">
      <w:tblPr/>
      <w:tcPr>
        <w:shd w:val="clear" w:color="auto" w:fill="F3F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3"/>
    <w:uiPriority w:val="52"/>
    <w:rsid w:val="00572222"/>
    <w:pPr>
      <w:spacing w:after="0" w:line="240" w:lineRule="auto"/>
    </w:pPr>
    <w:rPr>
      <w:color w:val="749706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DCB08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DCB08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DCB08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DCB08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FCC5" w:themeFill="accent2" w:themeFillTint="33"/>
      </w:tcPr>
    </w:tblStylePr>
    <w:tblStylePr w:type="band1Horz">
      <w:tblPr/>
      <w:tcPr>
        <w:shd w:val="clear" w:color="auto" w:fill="EFFCC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3"/>
    <w:uiPriority w:val="52"/>
    <w:rsid w:val="00572222"/>
    <w:pPr>
      <w:spacing w:after="0" w:line="240" w:lineRule="auto"/>
    </w:pPr>
    <w:rPr>
      <w:color w:val="0C7A6A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A48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A48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A48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A48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2F9F1" w:themeFill="accent3" w:themeFillTint="33"/>
      </w:tcPr>
    </w:tblStylePr>
    <w:tblStylePr w:type="band1Horz">
      <w:tblPr/>
      <w:tcPr>
        <w:shd w:val="clear" w:color="auto" w:fill="C2F9F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3"/>
    <w:uiPriority w:val="52"/>
    <w:rsid w:val="00572222"/>
    <w:pPr>
      <w:spacing w:after="0" w:line="240" w:lineRule="auto"/>
    </w:pPr>
    <w:rPr>
      <w:color w:val="118F79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C0A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C0A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C0A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C0A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AF8F0" w:themeFill="accent4" w:themeFillTint="33"/>
      </w:tcPr>
    </w:tblStylePr>
    <w:tblStylePr w:type="band1Horz">
      <w:tblPr/>
      <w:tcPr>
        <w:shd w:val="clear" w:color="auto" w:fill="CAF8F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3"/>
    <w:uiPriority w:val="52"/>
    <w:rsid w:val="00572222"/>
    <w:pPr>
      <w:spacing w:after="0" w:line="240" w:lineRule="auto"/>
    </w:pPr>
    <w:rPr>
      <w:color w:val="033B32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44F4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44F4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44F4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44F4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DFBEF" w:themeFill="accent5" w:themeFillTint="33"/>
      </w:tcPr>
    </w:tblStylePr>
    <w:tblStylePr w:type="band1Horz">
      <w:tblPr/>
      <w:tcPr>
        <w:shd w:val="clear" w:color="auto" w:fill="ADFB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3"/>
    <w:uiPriority w:val="52"/>
    <w:rsid w:val="00572222"/>
    <w:pPr>
      <w:spacing w:after="0" w:line="240" w:lineRule="auto"/>
    </w:pPr>
    <w:rPr>
      <w:color w:val="21283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36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36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36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36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ED5DF" w:themeFill="accent6" w:themeFillTint="33"/>
      </w:tcPr>
    </w:tblStylePr>
    <w:tblStylePr w:type="band1Horz">
      <w:tblPr/>
      <w:tcPr>
        <w:shd w:val="clear" w:color="auto" w:fill="CED5D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macro"/>
    <w:link w:val="affff3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affff3">
    <w:name w:val="ข้อความแมโคร อักขระ"/>
    <w:basedOn w:val="a2"/>
    <w:link w:val="affff2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14">
    <w:name w:val="Medium Grid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  <w:insideV w:val="single" w:sz="8" w:space="0" w:color="D2EF5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9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EF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shd w:val="clear" w:color="auto" w:fill="E1F48F" w:themeFill="accent1" w:themeFillTint="7F"/>
      </w:tcPr>
    </w:tblStylePr>
  </w:style>
  <w:style w:type="table" w:styleId="1-21">
    <w:name w:val="Medium Grid 1 Accent 2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  <w:insideV w:val="single" w:sz="8" w:space="0" w:color="C4F62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CB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62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shd w:val="clear" w:color="auto" w:fill="D8F96F" w:themeFill="accent2" w:themeFillTint="7F"/>
      </w:tcPr>
    </w:tblStylePr>
  </w:style>
  <w:style w:type="table" w:styleId="1-31">
    <w:name w:val="Medium Grid 1 Accent 3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  <w:insideV w:val="single" w:sz="8" w:space="0" w:color="1DE9C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7E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DE9C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shd w:val="clear" w:color="auto" w:fill="68F0DC" w:themeFill="accent3" w:themeFillTint="7F"/>
      </w:tcPr>
    </w:tblStylePr>
  </w:style>
  <w:style w:type="table" w:styleId="1-41">
    <w:name w:val="Medium Grid 1 Accent 4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  <w:insideV w:val="single" w:sz="8" w:space="0" w:color="39E7C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7E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E7C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shd w:val="clear" w:color="auto" w:fill="7BEFDB" w:themeFill="accent4" w:themeFillTint="7F"/>
      </w:tcPr>
    </w:tblStylePr>
  </w:style>
  <w:style w:type="table" w:styleId="1-51">
    <w:name w:val="Medium Grid 1 Accent 5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  <w:insideV w:val="single" w:sz="8" w:space="0" w:color="09B49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FA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9B49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shd w:val="clear" w:color="auto" w:fill="34F4D8" w:themeFill="accent5" w:themeFillTint="7F"/>
      </w:tcPr>
    </w:tblStylePr>
  </w:style>
  <w:style w:type="table" w:styleId="1-61">
    <w:name w:val="Medium Grid 1 Accent 6"/>
    <w:basedOn w:val="a3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  <w:insideV w:val="single" w:sz="8" w:space="0" w:color="53668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CCD8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668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shd w:val="clear" w:color="auto" w:fill="8698B1" w:themeFill="accent6" w:themeFillTint="7F"/>
      </w:tcPr>
    </w:tblStylePr>
  </w:style>
  <w:style w:type="table" w:styleId="2e">
    <w:name w:val="Medium Grid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  <w:insideH w:val="single" w:sz="8" w:space="0" w:color="C3EA1F" w:themeColor="accent1"/>
        <w:insideV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9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9FD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D2" w:themeFill="accent1" w:themeFillTint="33"/>
      </w:tcPr>
    </w:tblStylePr>
    <w:tblStylePr w:type="band1Vert">
      <w:tblPr/>
      <w:tcPr>
        <w:shd w:val="clear" w:color="auto" w:fill="E1F48F" w:themeFill="accent1" w:themeFillTint="7F"/>
      </w:tcPr>
    </w:tblStylePr>
    <w:tblStylePr w:type="band1Horz">
      <w:tblPr/>
      <w:tcPr>
        <w:tcBorders>
          <w:insideH w:val="single" w:sz="6" w:space="0" w:color="C3EA1F" w:themeColor="accent1"/>
          <w:insideV w:val="single" w:sz="6" w:space="0" w:color="C3EA1F" w:themeColor="accent1"/>
        </w:tcBorders>
        <w:shd w:val="clear" w:color="auto" w:fill="E1F4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  <w:insideH w:val="single" w:sz="8" w:space="0" w:color="9DCB08" w:themeColor="accent2"/>
        <w:insideV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CB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EE2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CC5" w:themeFill="accent2" w:themeFillTint="33"/>
      </w:tcPr>
    </w:tblStylePr>
    <w:tblStylePr w:type="band1Vert">
      <w:tblPr/>
      <w:tcPr>
        <w:shd w:val="clear" w:color="auto" w:fill="D8F96F" w:themeFill="accent2" w:themeFillTint="7F"/>
      </w:tcPr>
    </w:tblStylePr>
    <w:tblStylePr w:type="band1Horz">
      <w:tblPr/>
      <w:tcPr>
        <w:tcBorders>
          <w:insideH w:val="single" w:sz="6" w:space="0" w:color="9DCB08" w:themeColor="accent2"/>
          <w:insideV w:val="single" w:sz="6" w:space="0" w:color="9DCB08" w:themeColor="accent2"/>
        </w:tcBorders>
        <w:shd w:val="clear" w:color="auto" w:fill="D8F96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  <w:insideH w:val="single" w:sz="8" w:space="0" w:color="10A48E" w:themeColor="accent3"/>
        <w:insideV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7E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C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9F1" w:themeFill="accent3" w:themeFillTint="33"/>
      </w:tcPr>
    </w:tblStylePr>
    <w:tblStylePr w:type="band1Vert">
      <w:tblPr/>
      <w:tcPr>
        <w:shd w:val="clear" w:color="auto" w:fill="68F0DC" w:themeFill="accent3" w:themeFillTint="7F"/>
      </w:tcPr>
    </w:tblStylePr>
    <w:tblStylePr w:type="band1Horz">
      <w:tblPr/>
      <w:tcPr>
        <w:tcBorders>
          <w:insideH w:val="single" w:sz="6" w:space="0" w:color="10A48E" w:themeColor="accent3"/>
          <w:insideV w:val="single" w:sz="6" w:space="0" w:color="10A48E" w:themeColor="accent3"/>
        </w:tcBorders>
        <w:shd w:val="clear" w:color="auto" w:fill="68F0D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0">
    <w:name w:val="Medium Grid 2 Accent 4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  <w:insideH w:val="single" w:sz="8" w:space="0" w:color="17C0A3" w:themeColor="accent4"/>
        <w:insideV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7ED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C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F8F0" w:themeFill="accent4" w:themeFillTint="33"/>
      </w:tcPr>
    </w:tblStylePr>
    <w:tblStylePr w:type="band1Vert">
      <w:tblPr/>
      <w:tcPr>
        <w:shd w:val="clear" w:color="auto" w:fill="7BEFDB" w:themeFill="accent4" w:themeFillTint="7F"/>
      </w:tcPr>
    </w:tblStylePr>
    <w:tblStylePr w:type="band1Horz">
      <w:tblPr/>
      <w:tcPr>
        <w:tcBorders>
          <w:insideH w:val="single" w:sz="6" w:space="0" w:color="17C0A3" w:themeColor="accent4"/>
          <w:insideV w:val="single" w:sz="6" w:space="0" w:color="17C0A3" w:themeColor="accent4"/>
        </w:tcBorders>
        <w:shd w:val="clear" w:color="auto" w:fill="7BEFDB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  <w:insideH w:val="single" w:sz="8" w:space="0" w:color="044F44" w:themeColor="accent5"/>
        <w:insideV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FA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7FD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FBEF" w:themeFill="accent5" w:themeFillTint="33"/>
      </w:tcPr>
    </w:tblStylePr>
    <w:tblStylePr w:type="band1Vert">
      <w:tblPr/>
      <w:tcPr>
        <w:shd w:val="clear" w:color="auto" w:fill="34F4D8" w:themeFill="accent5" w:themeFillTint="7F"/>
      </w:tcPr>
    </w:tblStylePr>
    <w:tblStylePr w:type="band1Horz">
      <w:tblPr/>
      <w:tcPr>
        <w:tcBorders>
          <w:insideH w:val="single" w:sz="6" w:space="0" w:color="044F44" w:themeColor="accent5"/>
          <w:insideV w:val="single" w:sz="6" w:space="0" w:color="044F44" w:themeColor="accent5"/>
        </w:tcBorders>
        <w:shd w:val="clear" w:color="auto" w:fill="34F4D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  <w:insideH w:val="single" w:sz="8" w:space="0" w:color="2C3644" w:themeColor="accent6"/>
        <w:insideV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CCD8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7E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5DF" w:themeFill="accent6" w:themeFillTint="33"/>
      </w:tcPr>
    </w:tblStylePr>
    <w:tblStylePr w:type="band1Vert">
      <w:tblPr/>
      <w:tcPr>
        <w:shd w:val="clear" w:color="auto" w:fill="8698B1" w:themeFill="accent6" w:themeFillTint="7F"/>
      </w:tcPr>
    </w:tblStylePr>
    <w:tblStylePr w:type="band1Horz">
      <w:tblPr/>
      <w:tcPr>
        <w:tcBorders>
          <w:insideH w:val="single" w:sz="6" w:space="0" w:color="2C3644" w:themeColor="accent6"/>
          <w:insideV w:val="single" w:sz="6" w:space="0" w:color="2C3644" w:themeColor="accent6"/>
        </w:tcBorders>
        <w:shd w:val="clear" w:color="auto" w:fill="8698B1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9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EA1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F4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F48F" w:themeFill="accent1" w:themeFillTint="7F"/>
      </w:tcPr>
    </w:tblStylePr>
  </w:style>
  <w:style w:type="table" w:styleId="3-21">
    <w:name w:val="Medium Grid 3 Accent 2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CB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CB08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96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96F" w:themeFill="accent2" w:themeFillTint="7F"/>
      </w:tcPr>
    </w:tblStylePr>
  </w:style>
  <w:style w:type="table" w:styleId="3-31">
    <w:name w:val="Medium Grid 3 Accent 3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4F7E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A48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F0D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F0DC" w:themeFill="accent3" w:themeFillTint="7F"/>
      </w:tcPr>
    </w:tblStylePr>
  </w:style>
  <w:style w:type="table" w:styleId="3-40">
    <w:name w:val="Medium Grid 3 Accent 4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7ED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C0A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EFDB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EFDB" w:themeFill="accent4" w:themeFillTint="7F"/>
      </w:tcPr>
    </w:tblStylePr>
  </w:style>
  <w:style w:type="table" w:styleId="3-51">
    <w:name w:val="Medium Grid 3 Accent 5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AFA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44F4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F4D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F4D8" w:themeFill="accent5" w:themeFillTint="7F"/>
      </w:tcPr>
    </w:tblStylePr>
  </w:style>
  <w:style w:type="table" w:styleId="3-61">
    <w:name w:val="Medium Grid 3 Accent 6"/>
    <w:basedOn w:val="a3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3CCD8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36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98B1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98B1" w:themeFill="accent6" w:themeFillTint="7F"/>
      </w:tcPr>
    </w:tblStylePr>
  </w:style>
  <w:style w:type="table" w:styleId="15">
    <w:name w:val="Medium Lis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EA1F" w:themeColor="accent1"/>
        <w:bottom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EA1F" w:themeColor="accent1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EA1F" w:themeColor="accent1"/>
          <w:bottom w:val="single" w:sz="8" w:space="0" w:color="C3EA1F" w:themeColor="accent1"/>
        </w:tcBorders>
      </w:tc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shd w:val="clear" w:color="auto" w:fill="F0F9C7" w:themeFill="accent1" w:themeFillTint="3F"/>
      </w:tcPr>
    </w:tblStylePr>
  </w:style>
  <w:style w:type="table" w:styleId="1-22">
    <w:name w:val="Medium List 1 Accent 2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B08" w:themeColor="accent2"/>
        <w:bottom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CB08" w:themeColor="accent2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CB08" w:themeColor="accent2"/>
          <w:bottom w:val="single" w:sz="8" w:space="0" w:color="9DCB08" w:themeColor="accent2"/>
        </w:tcBorders>
      </w:tc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shd w:val="clear" w:color="auto" w:fill="EBFCB7" w:themeFill="accent2" w:themeFillTint="3F"/>
      </w:tcPr>
    </w:tblStylePr>
  </w:style>
  <w:style w:type="table" w:styleId="1-32">
    <w:name w:val="Medium List 1 Accent 3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A48E" w:themeColor="accent3"/>
        <w:bottom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A48E" w:themeColor="accent3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A48E" w:themeColor="accent3"/>
          <w:bottom w:val="single" w:sz="8" w:space="0" w:color="10A48E" w:themeColor="accent3"/>
        </w:tcBorders>
      </w:tc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shd w:val="clear" w:color="auto" w:fill="B4F7ED" w:themeFill="accent3" w:themeFillTint="3F"/>
      </w:tcPr>
    </w:tblStylePr>
  </w:style>
  <w:style w:type="table" w:styleId="1-42">
    <w:name w:val="Medium List 1 Accent 4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C0A3" w:themeColor="accent4"/>
        <w:bottom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C0A3" w:themeColor="accent4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C0A3" w:themeColor="accent4"/>
          <w:bottom w:val="single" w:sz="8" w:space="0" w:color="17C0A3" w:themeColor="accent4"/>
        </w:tcBorders>
      </w:tc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shd w:val="clear" w:color="auto" w:fill="BDF7ED" w:themeFill="accent4" w:themeFillTint="3F"/>
      </w:tcPr>
    </w:tblStylePr>
  </w:style>
  <w:style w:type="table" w:styleId="1-52">
    <w:name w:val="Medium List 1 Accent 5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44F44" w:themeColor="accent5"/>
        <w:bottom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44F44" w:themeColor="accent5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44F44" w:themeColor="accent5"/>
          <w:bottom w:val="single" w:sz="8" w:space="0" w:color="044F44" w:themeColor="accent5"/>
        </w:tcBorders>
      </w:tc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shd w:val="clear" w:color="auto" w:fill="9AFAEB" w:themeFill="accent5" w:themeFillTint="3F"/>
      </w:tcPr>
    </w:tblStylePr>
  </w:style>
  <w:style w:type="table" w:styleId="1-62">
    <w:name w:val="Medium List 1 Accent 6"/>
    <w:basedOn w:val="a3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3644" w:themeColor="accent6"/>
        <w:bottom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3644" w:themeColor="accent6"/>
        </w:tcBorders>
      </w:tcPr>
    </w:tblStylePr>
    <w:tblStylePr w:type="lastRow">
      <w:rPr>
        <w:b/>
        <w:bCs/>
        <w:color w:val="2C3644" w:themeColor="text2"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3644" w:themeColor="accent6"/>
          <w:bottom w:val="single" w:sz="8" w:space="0" w:color="2C3644" w:themeColor="accent6"/>
        </w:tcBorders>
      </w:tc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shd w:val="clear" w:color="auto" w:fill="C3CCD8" w:themeFill="accent6" w:themeFillTint="3F"/>
      </w:tcPr>
    </w:tblStylePr>
  </w:style>
  <w:style w:type="table" w:styleId="2f">
    <w:name w:val="Medium Lis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3EA1F" w:themeColor="accent1"/>
        <w:left w:val="single" w:sz="8" w:space="0" w:color="C3EA1F" w:themeColor="accent1"/>
        <w:bottom w:val="single" w:sz="8" w:space="0" w:color="C3EA1F" w:themeColor="accent1"/>
        <w:right w:val="single" w:sz="8" w:space="0" w:color="C3EA1F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EA1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EA1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EA1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F9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F9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DCB08" w:themeColor="accent2"/>
        <w:left w:val="single" w:sz="8" w:space="0" w:color="9DCB08" w:themeColor="accent2"/>
        <w:bottom w:val="single" w:sz="8" w:space="0" w:color="9DCB08" w:themeColor="accent2"/>
        <w:right w:val="single" w:sz="8" w:space="0" w:color="9DCB0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CB08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CB08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CB08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CB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CB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0A48E" w:themeColor="accent3"/>
        <w:left w:val="single" w:sz="8" w:space="0" w:color="10A48E" w:themeColor="accent3"/>
        <w:bottom w:val="single" w:sz="8" w:space="0" w:color="10A48E" w:themeColor="accent3"/>
        <w:right w:val="single" w:sz="8" w:space="0" w:color="10A48E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A48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A48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A48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7E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7E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1">
    <w:name w:val="Medium List 2 Accent 4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17C0A3" w:themeColor="accent4"/>
        <w:left w:val="single" w:sz="8" w:space="0" w:color="17C0A3" w:themeColor="accent4"/>
        <w:bottom w:val="single" w:sz="8" w:space="0" w:color="17C0A3" w:themeColor="accent4"/>
        <w:right w:val="single" w:sz="8" w:space="0" w:color="17C0A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C0A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C0A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C0A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7E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7E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44F44" w:themeColor="accent5"/>
        <w:left w:val="single" w:sz="8" w:space="0" w:color="044F44" w:themeColor="accent5"/>
        <w:bottom w:val="single" w:sz="8" w:space="0" w:color="044F44" w:themeColor="accent5"/>
        <w:right w:val="single" w:sz="8" w:space="0" w:color="044F4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44F4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44F4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44F4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FA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FA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3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2C3644" w:themeColor="accent6"/>
        <w:left w:val="single" w:sz="8" w:space="0" w:color="2C3644" w:themeColor="accent6"/>
        <w:bottom w:val="single" w:sz="8" w:space="0" w:color="2C3644" w:themeColor="accent6"/>
        <w:right w:val="single" w:sz="8" w:space="0" w:color="2C3644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36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36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36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CCD8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CCD8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2EF57" w:themeColor="accent1" w:themeTint="BF"/>
        <w:left w:val="single" w:sz="8" w:space="0" w:color="D2EF57" w:themeColor="accent1" w:themeTint="BF"/>
        <w:bottom w:val="single" w:sz="8" w:space="0" w:color="D2EF57" w:themeColor="accent1" w:themeTint="BF"/>
        <w:right w:val="single" w:sz="8" w:space="0" w:color="D2EF57" w:themeColor="accent1" w:themeTint="BF"/>
        <w:insideH w:val="single" w:sz="8" w:space="0" w:color="D2EF5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EF57" w:themeColor="accent1" w:themeTint="BF"/>
          <w:left w:val="single" w:sz="8" w:space="0" w:color="D2EF57" w:themeColor="accent1" w:themeTint="BF"/>
          <w:bottom w:val="single" w:sz="8" w:space="0" w:color="D2EF57" w:themeColor="accent1" w:themeTint="BF"/>
          <w:right w:val="single" w:sz="8" w:space="0" w:color="D2EF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F9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F9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4F627" w:themeColor="accent2" w:themeTint="BF"/>
        <w:left w:val="single" w:sz="8" w:space="0" w:color="C4F627" w:themeColor="accent2" w:themeTint="BF"/>
        <w:bottom w:val="single" w:sz="8" w:space="0" w:color="C4F627" w:themeColor="accent2" w:themeTint="BF"/>
        <w:right w:val="single" w:sz="8" w:space="0" w:color="C4F627" w:themeColor="accent2" w:themeTint="BF"/>
        <w:insideH w:val="single" w:sz="8" w:space="0" w:color="C4F627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627" w:themeColor="accent2" w:themeTint="BF"/>
          <w:left w:val="single" w:sz="8" w:space="0" w:color="C4F627" w:themeColor="accent2" w:themeTint="BF"/>
          <w:bottom w:val="single" w:sz="8" w:space="0" w:color="C4F627" w:themeColor="accent2" w:themeTint="BF"/>
          <w:right w:val="single" w:sz="8" w:space="0" w:color="C4F62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CB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CB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1DE9CA" w:themeColor="accent3" w:themeTint="BF"/>
        <w:left w:val="single" w:sz="8" w:space="0" w:color="1DE9CA" w:themeColor="accent3" w:themeTint="BF"/>
        <w:bottom w:val="single" w:sz="8" w:space="0" w:color="1DE9CA" w:themeColor="accent3" w:themeTint="BF"/>
        <w:right w:val="single" w:sz="8" w:space="0" w:color="1DE9CA" w:themeColor="accent3" w:themeTint="BF"/>
        <w:insideH w:val="single" w:sz="8" w:space="0" w:color="1DE9CA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E9CA" w:themeColor="accent3" w:themeTint="BF"/>
          <w:left w:val="single" w:sz="8" w:space="0" w:color="1DE9CA" w:themeColor="accent3" w:themeTint="BF"/>
          <w:bottom w:val="single" w:sz="8" w:space="0" w:color="1DE9CA" w:themeColor="accent3" w:themeTint="BF"/>
          <w:right w:val="single" w:sz="8" w:space="0" w:color="1DE9C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7E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7E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39E7C9" w:themeColor="accent4" w:themeTint="BF"/>
        <w:left w:val="single" w:sz="8" w:space="0" w:color="39E7C9" w:themeColor="accent4" w:themeTint="BF"/>
        <w:bottom w:val="single" w:sz="8" w:space="0" w:color="39E7C9" w:themeColor="accent4" w:themeTint="BF"/>
        <w:right w:val="single" w:sz="8" w:space="0" w:color="39E7C9" w:themeColor="accent4" w:themeTint="BF"/>
        <w:insideH w:val="single" w:sz="8" w:space="0" w:color="39E7C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E7C9" w:themeColor="accent4" w:themeTint="BF"/>
          <w:left w:val="single" w:sz="8" w:space="0" w:color="39E7C9" w:themeColor="accent4" w:themeTint="BF"/>
          <w:bottom w:val="single" w:sz="8" w:space="0" w:color="39E7C9" w:themeColor="accent4" w:themeTint="BF"/>
          <w:right w:val="single" w:sz="8" w:space="0" w:color="39E7C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7E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7E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9B49B" w:themeColor="accent5" w:themeTint="BF"/>
        <w:left w:val="single" w:sz="8" w:space="0" w:color="09B49B" w:themeColor="accent5" w:themeTint="BF"/>
        <w:bottom w:val="single" w:sz="8" w:space="0" w:color="09B49B" w:themeColor="accent5" w:themeTint="BF"/>
        <w:right w:val="single" w:sz="8" w:space="0" w:color="09B49B" w:themeColor="accent5" w:themeTint="BF"/>
        <w:insideH w:val="single" w:sz="8" w:space="0" w:color="09B49B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9B49B" w:themeColor="accent5" w:themeTint="BF"/>
          <w:left w:val="single" w:sz="8" w:space="0" w:color="09B49B" w:themeColor="accent5" w:themeTint="BF"/>
          <w:bottom w:val="single" w:sz="8" w:space="0" w:color="09B49B" w:themeColor="accent5" w:themeTint="BF"/>
          <w:right w:val="single" w:sz="8" w:space="0" w:color="09B49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FA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FA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3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36680" w:themeColor="accent6" w:themeTint="BF"/>
        <w:left w:val="single" w:sz="8" w:space="0" w:color="536680" w:themeColor="accent6" w:themeTint="BF"/>
        <w:bottom w:val="single" w:sz="8" w:space="0" w:color="536680" w:themeColor="accent6" w:themeTint="BF"/>
        <w:right w:val="single" w:sz="8" w:space="0" w:color="536680" w:themeColor="accent6" w:themeTint="BF"/>
        <w:insideH w:val="single" w:sz="8" w:space="0" w:color="536680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6680" w:themeColor="accent6" w:themeTint="BF"/>
          <w:left w:val="single" w:sz="8" w:space="0" w:color="536680" w:themeColor="accent6" w:themeTint="BF"/>
          <w:bottom w:val="single" w:sz="8" w:space="0" w:color="536680" w:themeColor="accent6" w:themeTint="BF"/>
          <w:right w:val="single" w:sz="8" w:space="0" w:color="53668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CD8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CCD8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EA1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CB08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A48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2">
    <w:name w:val="Medium Shading 2 Accent 4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C0A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44F4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3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36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4">
    <w:name w:val="Message Header"/>
    <w:basedOn w:val="a1"/>
    <w:link w:val="affff5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5">
    <w:name w:val="ส่วนหัวข้อความ อักขระ"/>
    <w:basedOn w:val="a2"/>
    <w:link w:val="affff4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ffff6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affff7">
    <w:name w:val="Normal (Web)"/>
    <w:basedOn w:val="a1"/>
    <w:uiPriority w:val="99"/>
    <w:semiHidden/>
    <w:unhideWhenUsed/>
    <w:rsid w:val="00572222"/>
    <w:rPr>
      <w:rFonts w:ascii="Times New Roman" w:hAnsi="Times New Roman" w:cs="Times New Roman"/>
      <w:sz w:val="24"/>
      <w:szCs w:val="24"/>
    </w:rPr>
  </w:style>
  <w:style w:type="paragraph" w:styleId="affff8">
    <w:name w:val="Normal Indent"/>
    <w:basedOn w:val="a1"/>
    <w:uiPriority w:val="99"/>
    <w:semiHidden/>
    <w:unhideWhenUsed/>
    <w:rsid w:val="00572222"/>
    <w:pPr>
      <w:ind w:left="720"/>
    </w:pPr>
  </w:style>
  <w:style w:type="paragraph" w:styleId="affff9">
    <w:name w:val="Note Heading"/>
    <w:basedOn w:val="a1"/>
    <w:next w:val="a1"/>
    <w:link w:val="affffa"/>
    <w:uiPriority w:val="99"/>
    <w:semiHidden/>
    <w:unhideWhenUsed/>
    <w:rsid w:val="00572222"/>
    <w:pPr>
      <w:spacing w:after="0" w:line="240" w:lineRule="auto"/>
    </w:pPr>
  </w:style>
  <w:style w:type="character" w:customStyle="1" w:styleId="affffa">
    <w:name w:val="ส่วนหัวของบันทึกย่อ อักขระ"/>
    <w:basedOn w:val="a2"/>
    <w:link w:val="affff9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affffb">
    <w:name w:val="page number"/>
    <w:basedOn w:val="a2"/>
    <w:uiPriority w:val="99"/>
    <w:semiHidden/>
    <w:unhideWhenUsed/>
    <w:rsid w:val="00572222"/>
    <w:rPr>
      <w:sz w:val="22"/>
    </w:rPr>
  </w:style>
  <w:style w:type="table" w:styleId="17">
    <w:name w:val="Plain Table 1"/>
    <w:basedOn w:val="a3"/>
    <w:uiPriority w:val="40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3"/>
    <w:uiPriority w:val="41"/>
    <w:rsid w:val="0057222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3"/>
    <w:uiPriority w:val="42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3"/>
    <w:uiPriority w:val="43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3"/>
    <w:uiPriority w:val="44"/>
    <w:rsid w:val="0057222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c">
    <w:name w:val="Plain Text"/>
    <w:basedOn w:val="a1"/>
    <w:link w:val="affffd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affffd">
    <w:name w:val="ข้อความธรรมดา อักขระ"/>
    <w:basedOn w:val="a2"/>
    <w:link w:val="affffc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ffffe">
    <w:name w:val="Quote"/>
    <w:basedOn w:val="a1"/>
    <w:next w:val="a1"/>
    <w:link w:val="afffff"/>
    <w:uiPriority w:val="29"/>
    <w:semiHidden/>
    <w:qFormat/>
    <w:rsid w:val="0057222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f">
    <w:name w:val="คำอ้างอิง อักขระ"/>
    <w:basedOn w:val="a2"/>
    <w:link w:val="affffe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c">
    <w:name w:val="Salutation"/>
    <w:basedOn w:val="a1"/>
    <w:next w:val="a1"/>
    <w:link w:val="afffff0"/>
    <w:uiPriority w:val="5"/>
    <w:qFormat/>
    <w:rsid w:val="0029205B"/>
    <w:rPr>
      <w:rFonts w:cs="Leelawadee"/>
    </w:rPr>
  </w:style>
  <w:style w:type="character" w:customStyle="1" w:styleId="afffff0">
    <w:name w:val="คำขึ้นต้นจดหมาย อักขระ"/>
    <w:basedOn w:val="a2"/>
    <w:link w:val="ac"/>
    <w:uiPriority w:val="5"/>
    <w:rsid w:val="0029205B"/>
    <w:rPr>
      <w:rFonts w:cs="Leelawadee"/>
      <w:color w:val="auto"/>
    </w:rPr>
  </w:style>
  <w:style w:type="paragraph" w:styleId="af">
    <w:name w:val="Signature"/>
    <w:basedOn w:val="a1"/>
    <w:next w:val="a1"/>
    <w:link w:val="afffff1"/>
    <w:uiPriority w:val="7"/>
    <w:qFormat/>
    <w:rsid w:val="0029205B"/>
    <w:pPr>
      <w:contextualSpacing/>
    </w:pPr>
    <w:rPr>
      <w:rFonts w:cs="Leelawadee"/>
    </w:rPr>
  </w:style>
  <w:style w:type="character" w:customStyle="1" w:styleId="afffff1">
    <w:name w:val="ลายเซ็น อักขระ"/>
    <w:basedOn w:val="a2"/>
    <w:link w:val="af"/>
    <w:uiPriority w:val="7"/>
    <w:rsid w:val="0029205B"/>
    <w:rPr>
      <w:rFonts w:cs="Leelawadee"/>
      <w:color w:val="auto"/>
    </w:rPr>
  </w:style>
  <w:style w:type="character" w:styleId="afffff2">
    <w:name w:val="Strong"/>
    <w:basedOn w:val="a2"/>
    <w:uiPriority w:val="19"/>
    <w:semiHidden/>
    <w:qFormat/>
    <w:rsid w:val="00572222"/>
    <w:rPr>
      <w:b/>
      <w:bCs/>
      <w:sz w:val="22"/>
    </w:rPr>
  </w:style>
  <w:style w:type="paragraph" w:styleId="afffff3">
    <w:name w:val="Subtitle"/>
    <w:basedOn w:val="a1"/>
    <w:next w:val="a1"/>
    <w:link w:val="afffff4"/>
    <w:uiPriority w:val="11"/>
    <w:semiHidden/>
    <w:unhideWhenUsed/>
    <w:qFormat/>
    <w:rsid w:val="0057222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ff4">
    <w:name w:val="ชื่อเรื่องรอง อักขระ"/>
    <w:basedOn w:val="a2"/>
    <w:link w:val="afffff3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afffff5">
    <w:name w:val="Subtle Emphasis"/>
    <w:basedOn w:val="a2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afffff6">
    <w:name w:val="Subtle Reference"/>
    <w:basedOn w:val="a2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18">
    <w:name w:val="Table 3D effects 1"/>
    <w:basedOn w:val="a3"/>
    <w:uiPriority w:val="99"/>
    <w:semiHidden/>
    <w:unhideWhenUsed/>
    <w:rsid w:val="00572222"/>
    <w:rPr>
      <w:color w:val="auto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3"/>
    <w:uiPriority w:val="99"/>
    <w:semiHidden/>
    <w:unhideWhenUsed/>
    <w:rsid w:val="00572222"/>
    <w:rPr>
      <w:color w:val="auto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3"/>
    <w:uiPriority w:val="99"/>
    <w:semiHidden/>
    <w:unhideWhenUsed/>
    <w:rsid w:val="00572222"/>
    <w:rPr>
      <w:color w:val="auto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3"/>
    <w:uiPriority w:val="99"/>
    <w:semiHidden/>
    <w:unhideWhenUsed/>
    <w:rsid w:val="00572222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3"/>
    <w:uiPriority w:val="99"/>
    <w:semiHidden/>
    <w:unhideWhenUsed/>
    <w:rsid w:val="00572222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3"/>
    <w:uiPriority w:val="99"/>
    <w:semiHidden/>
    <w:unhideWhenUsed/>
    <w:rsid w:val="00572222"/>
    <w:rPr>
      <w:b/>
      <w:bCs/>
      <w:color w:val="auto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3"/>
    <w:uiPriority w:val="99"/>
    <w:semiHidden/>
    <w:unhideWhenUsed/>
    <w:rsid w:val="00572222"/>
    <w:rPr>
      <w:color w:val="auto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3"/>
    <w:uiPriority w:val="99"/>
    <w:semiHidden/>
    <w:unhideWhenUsed/>
    <w:rsid w:val="00572222"/>
    <w:rPr>
      <w:color w:val="auto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3"/>
    <w:uiPriority w:val="99"/>
    <w:semiHidden/>
    <w:unhideWhenUsed/>
    <w:rsid w:val="00572222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3"/>
    <w:uiPriority w:val="99"/>
    <w:semiHidden/>
    <w:unhideWhenUsed/>
    <w:rsid w:val="00572222"/>
    <w:rPr>
      <w:color w:val="auto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3"/>
    <w:uiPriority w:val="99"/>
    <w:semiHidden/>
    <w:unhideWhenUsed/>
    <w:rsid w:val="00572222"/>
    <w:rPr>
      <w:b/>
      <w:bCs/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3"/>
    <w:uiPriority w:val="45"/>
    <w:rsid w:val="00572222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d">
    <w:name w:val="Table List 1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3"/>
    <w:uiPriority w:val="99"/>
    <w:semiHidden/>
    <w:unhideWhenUsed/>
    <w:rsid w:val="00572222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3"/>
    <w:uiPriority w:val="99"/>
    <w:semiHidden/>
    <w:unhideWhenUsed/>
    <w:rsid w:val="00572222"/>
    <w:rPr>
      <w:color w:val="auto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3"/>
    <w:uiPriority w:val="99"/>
    <w:semiHidden/>
    <w:unhideWhenUsed/>
    <w:rsid w:val="00572222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1"/>
    <w:next w:val="a1"/>
    <w:uiPriority w:val="99"/>
    <w:semiHidden/>
    <w:unhideWhenUsed/>
    <w:rsid w:val="00572222"/>
    <w:pPr>
      <w:spacing w:after="0"/>
      <w:ind w:left="220" w:hanging="220"/>
    </w:pPr>
  </w:style>
  <w:style w:type="paragraph" w:styleId="afffffb">
    <w:name w:val="table of figures"/>
    <w:basedOn w:val="a1"/>
    <w:next w:val="a1"/>
    <w:uiPriority w:val="99"/>
    <w:semiHidden/>
    <w:unhideWhenUsed/>
    <w:rsid w:val="00572222"/>
    <w:pPr>
      <w:spacing w:after="0"/>
    </w:pPr>
  </w:style>
  <w:style w:type="table" w:styleId="afffffc">
    <w:name w:val="Table Professional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3"/>
    <w:uiPriority w:val="99"/>
    <w:semiHidden/>
    <w:unhideWhenUsed/>
    <w:rsid w:val="005722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3"/>
    <w:uiPriority w:val="99"/>
    <w:semiHidden/>
    <w:unhideWhenUsed/>
    <w:rsid w:val="00572222"/>
    <w:rPr>
      <w:color w:val="auto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3"/>
    <w:uiPriority w:val="99"/>
    <w:semiHidden/>
    <w:unhideWhenUsed/>
    <w:rsid w:val="00572222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3"/>
    <w:uiPriority w:val="99"/>
    <w:semiHidden/>
    <w:unhideWhenUsed/>
    <w:rsid w:val="00572222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3"/>
    <w:uiPriority w:val="99"/>
    <w:semiHidden/>
    <w:unhideWhenUsed/>
    <w:rsid w:val="005722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Table Web 1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3"/>
    <w:uiPriority w:val="99"/>
    <w:semiHidden/>
    <w:unhideWhenUsed/>
    <w:rsid w:val="00572222"/>
    <w:rPr>
      <w:color w:val="auto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itle"/>
    <w:basedOn w:val="a1"/>
    <w:next w:val="a1"/>
    <w:link w:val="affffff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ffff">
    <w:name w:val="ชื่อเรื่อง อักขระ"/>
    <w:basedOn w:val="a2"/>
    <w:link w:val="afffffe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affffff0">
    <w:name w:val="toa heading"/>
    <w:basedOn w:val="a1"/>
    <w:next w:val="a1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1">
    <w:name w:val="toc 1"/>
    <w:basedOn w:val="a1"/>
    <w:next w:val="a1"/>
    <w:autoRedefine/>
    <w:uiPriority w:val="39"/>
    <w:semiHidden/>
    <w:unhideWhenUsed/>
    <w:rsid w:val="00572222"/>
    <w:pPr>
      <w:spacing w:after="100"/>
    </w:pPr>
  </w:style>
  <w:style w:type="paragraph" w:styleId="2fb">
    <w:name w:val="toc 2"/>
    <w:basedOn w:val="a1"/>
    <w:next w:val="a1"/>
    <w:autoRedefine/>
    <w:uiPriority w:val="39"/>
    <w:semiHidden/>
    <w:unhideWhenUsed/>
    <w:rsid w:val="00572222"/>
    <w:pPr>
      <w:spacing w:after="100"/>
      <w:ind w:left="220"/>
    </w:pPr>
  </w:style>
  <w:style w:type="paragraph" w:styleId="3f6">
    <w:name w:val="toc 3"/>
    <w:basedOn w:val="a1"/>
    <w:next w:val="a1"/>
    <w:autoRedefine/>
    <w:uiPriority w:val="39"/>
    <w:semiHidden/>
    <w:unhideWhenUsed/>
    <w:rsid w:val="00572222"/>
    <w:pPr>
      <w:spacing w:after="100"/>
      <w:ind w:left="440"/>
    </w:pPr>
  </w:style>
  <w:style w:type="paragraph" w:styleId="4d">
    <w:name w:val="toc 4"/>
    <w:basedOn w:val="a1"/>
    <w:next w:val="a1"/>
    <w:autoRedefine/>
    <w:uiPriority w:val="39"/>
    <w:semiHidden/>
    <w:unhideWhenUsed/>
    <w:rsid w:val="00572222"/>
    <w:pPr>
      <w:spacing w:after="100"/>
      <w:ind w:left="660"/>
    </w:pPr>
  </w:style>
  <w:style w:type="paragraph" w:styleId="5c">
    <w:name w:val="toc 5"/>
    <w:basedOn w:val="a1"/>
    <w:next w:val="a1"/>
    <w:autoRedefine/>
    <w:uiPriority w:val="39"/>
    <w:semiHidden/>
    <w:unhideWhenUsed/>
    <w:rsid w:val="00572222"/>
    <w:pPr>
      <w:spacing w:after="100"/>
      <w:ind w:left="880"/>
    </w:pPr>
  </w:style>
  <w:style w:type="paragraph" w:styleId="66">
    <w:name w:val="toc 6"/>
    <w:basedOn w:val="a1"/>
    <w:next w:val="a1"/>
    <w:autoRedefine/>
    <w:uiPriority w:val="39"/>
    <w:semiHidden/>
    <w:unhideWhenUsed/>
    <w:rsid w:val="00572222"/>
    <w:pPr>
      <w:spacing w:after="100"/>
      <w:ind w:left="1100"/>
    </w:pPr>
  </w:style>
  <w:style w:type="paragraph" w:styleId="76">
    <w:name w:val="toc 7"/>
    <w:basedOn w:val="a1"/>
    <w:next w:val="a1"/>
    <w:autoRedefine/>
    <w:uiPriority w:val="39"/>
    <w:semiHidden/>
    <w:unhideWhenUsed/>
    <w:rsid w:val="00572222"/>
    <w:pPr>
      <w:spacing w:after="100"/>
      <w:ind w:left="1320"/>
    </w:pPr>
  </w:style>
  <w:style w:type="paragraph" w:styleId="84">
    <w:name w:val="toc 8"/>
    <w:basedOn w:val="a1"/>
    <w:next w:val="a1"/>
    <w:autoRedefine/>
    <w:uiPriority w:val="39"/>
    <w:semiHidden/>
    <w:unhideWhenUsed/>
    <w:rsid w:val="00572222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572222"/>
    <w:pPr>
      <w:spacing w:after="100"/>
      <w:ind w:left="1760"/>
    </w:pPr>
  </w:style>
  <w:style w:type="paragraph" w:styleId="affffff1">
    <w:name w:val="TOC Heading"/>
    <w:basedOn w:val="1"/>
    <w:next w:val="a1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95B51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ngmaiphai.go.t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_Ltax.4_survey\AppData\Roaming\Microsoft\Templates\&#3627;&#3633;&#3623;&#3592;&#3604;&#3627;&#3617;&#3634;&#3618;&#3649;&#3588;&#3611;&#3595;&#3641;&#3621;&#3649;&#3610;&#3610;&#3650;&#3617;&#3648;&#3604;&#3636;&#3619;&#3660;&#3609;.dotx" TargetMode="External"/></Relationships>
</file>

<file path=word/theme/theme1.xml><?xml version="1.0" encoding="utf-8"?>
<a:theme xmlns:a="http://schemas.openxmlformats.org/drawingml/2006/main" name="Personal Letterhead">
  <a:themeElements>
    <a:clrScheme name="Label LS1-05">
      <a:dk1>
        <a:sysClr val="windowText" lastClr="000000"/>
      </a:dk1>
      <a:lt1>
        <a:sysClr val="window" lastClr="FFFFFF"/>
      </a:lt1>
      <a:dk2>
        <a:srgbClr val="2C3644"/>
      </a:dk2>
      <a:lt2>
        <a:srgbClr val="FFFFFF"/>
      </a:lt2>
      <a:accent1>
        <a:srgbClr val="C3EA1F"/>
      </a:accent1>
      <a:accent2>
        <a:srgbClr val="9DCB08"/>
      </a:accent2>
      <a:accent3>
        <a:srgbClr val="10A48E"/>
      </a:accent3>
      <a:accent4>
        <a:srgbClr val="17C0A3"/>
      </a:accent4>
      <a:accent5>
        <a:srgbClr val="044F44"/>
      </a:accent5>
      <a:accent6>
        <a:srgbClr val="2C3644"/>
      </a:accent6>
      <a:hlink>
        <a:srgbClr val="10A48E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916F2-5E6E-4C71-8D85-12CAD699EA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057246-DBFF-4218-9E8A-B753C150B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E1B9BB-C40C-4040-AFC5-C91AA9414C7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5CBEFE76-2DDA-4857-8934-A441C1D8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หัวจดหมายแคปซูลแบบโมเดิร์น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2021-07-27T09:36:00Z</dcterms:created>
  <dcterms:modified xsi:type="dcterms:W3CDTF">2021-07-27T09:36:00Z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